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Y="1"/>
        <w:tblOverlap w:val="never"/>
        <w:tblW w:w="11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8096"/>
        <w:gridCol w:w="2857"/>
      </w:tblGrid>
      <w:tr w:rsidR="00CE3B5F" w:rsidRPr="003D7BFE" w14:paraId="48111E06" w14:textId="77777777" w:rsidTr="00F274D0">
        <w:trPr>
          <w:trHeight w:hRule="exact" w:val="953"/>
        </w:trPr>
        <w:tc>
          <w:tcPr>
            <w:tcW w:w="952" w:type="dxa"/>
          </w:tcPr>
          <w:p w14:paraId="1852F7B7" w14:textId="77777777" w:rsidR="00CE3B5F" w:rsidRPr="003D7BFE" w:rsidRDefault="00CE3B5F" w:rsidP="00CA54ED"/>
        </w:tc>
        <w:tc>
          <w:tcPr>
            <w:tcW w:w="8096" w:type="dxa"/>
          </w:tcPr>
          <w:p w14:paraId="41F5E4B2" w14:textId="77777777" w:rsidR="00CE3B5F" w:rsidRPr="003D7BFE" w:rsidRDefault="00CE3B5F" w:rsidP="00CA54ED"/>
        </w:tc>
        <w:tc>
          <w:tcPr>
            <w:tcW w:w="2857" w:type="dxa"/>
          </w:tcPr>
          <w:p w14:paraId="115369DE" w14:textId="77777777" w:rsidR="00CE3B5F" w:rsidRPr="003D7BFE" w:rsidRDefault="00CE3B5F" w:rsidP="00CA54ED"/>
        </w:tc>
      </w:tr>
      <w:tr w:rsidR="00CE3B5F" w:rsidRPr="003D7BFE" w14:paraId="03C1E23A" w14:textId="77777777" w:rsidTr="00F274D0">
        <w:trPr>
          <w:trHeight w:val="1429"/>
        </w:trPr>
        <w:tc>
          <w:tcPr>
            <w:tcW w:w="952" w:type="dxa"/>
            <w:tcMar>
              <w:bottom w:w="953" w:type="dxa"/>
            </w:tcMar>
          </w:tcPr>
          <w:p w14:paraId="53B9A4BE" w14:textId="77777777" w:rsidR="00CE3B5F" w:rsidRPr="003D7BFE" w:rsidRDefault="00CE3B5F" w:rsidP="00CA54ED"/>
        </w:tc>
        <w:tc>
          <w:tcPr>
            <w:tcW w:w="8096" w:type="dxa"/>
            <w:tcMar>
              <w:bottom w:w="953" w:type="dxa"/>
            </w:tcMar>
          </w:tcPr>
          <w:p w14:paraId="13F201B1" w14:textId="49461416" w:rsidR="00CE3B5F" w:rsidRPr="003D7BFE" w:rsidRDefault="00C259DA" w:rsidP="00CA54ED">
            <w:pPr>
              <w:pStyle w:val="Kophoofdtitel"/>
              <w:framePr w:hSpace="0" w:wrap="auto" w:vAnchor="margin" w:hAnchor="text" w:yAlign="inline"/>
              <w:suppressOverlap w:val="0"/>
            </w:pPr>
            <w:r>
              <w:t>CV- en s</w:t>
            </w:r>
            <w:r w:rsidR="002A511D">
              <w:t>ollicitatieformulier</w:t>
            </w:r>
            <w:r w:rsidR="003456B7" w:rsidRPr="003D7BFE">
              <w:t xml:space="preserve"> </w:t>
            </w:r>
          </w:p>
          <w:p w14:paraId="5C8F0E40" w14:textId="293A17C5" w:rsidR="00F274D0" w:rsidRPr="003D7BFE" w:rsidRDefault="004A4D93" w:rsidP="00F448E4">
            <w:pPr>
              <w:pStyle w:val="Kopondertitel"/>
              <w:framePr w:hSpace="0" w:wrap="auto" w:vAnchor="margin" w:hAnchor="text" w:yAlign="inline"/>
              <w:suppressOverlap w:val="0"/>
            </w:pPr>
            <w:r>
              <w:t>Brugfiguur</w:t>
            </w:r>
          </w:p>
        </w:tc>
        <w:tc>
          <w:tcPr>
            <w:tcW w:w="2857" w:type="dxa"/>
            <w:tcMar>
              <w:bottom w:w="953" w:type="dxa"/>
            </w:tcMar>
          </w:tcPr>
          <w:p w14:paraId="77228E81" w14:textId="77777777" w:rsidR="00CE3B5F" w:rsidRPr="003D7BFE" w:rsidRDefault="00CE3B5F" w:rsidP="00CA54ED"/>
        </w:tc>
      </w:tr>
    </w:tbl>
    <w:p w14:paraId="05ACC209" w14:textId="77777777" w:rsidR="002F2CAC" w:rsidRDefault="002F2CAC" w:rsidP="00534281">
      <w:pPr>
        <w:pStyle w:val="Inleiding"/>
      </w:pPr>
    </w:p>
    <w:p w14:paraId="4531A4CE" w14:textId="77777777" w:rsidR="002F2CAC" w:rsidRDefault="002F2CAC" w:rsidP="00534281">
      <w:pPr>
        <w:pStyle w:val="Inleiding"/>
      </w:pPr>
    </w:p>
    <w:p w14:paraId="4E71AE7E" w14:textId="77777777" w:rsidR="002F2CAC" w:rsidRDefault="002F2CAC" w:rsidP="00534281">
      <w:pPr>
        <w:pStyle w:val="Inleiding"/>
      </w:pPr>
    </w:p>
    <w:p w14:paraId="022205D7" w14:textId="77777777" w:rsidR="002F2CAC" w:rsidRDefault="002F2CAC" w:rsidP="00534281">
      <w:pPr>
        <w:pStyle w:val="Inleiding"/>
      </w:pPr>
    </w:p>
    <w:p w14:paraId="2B4D2B57" w14:textId="77777777" w:rsidR="002F2CAC" w:rsidRDefault="002F2CAC" w:rsidP="00534281">
      <w:pPr>
        <w:pStyle w:val="Inleiding"/>
      </w:pPr>
    </w:p>
    <w:p w14:paraId="540F54D1" w14:textId="77777777" w:rsidR="002F2CAC" w:rsidRDefault="002F2CAC" w:rsidP="00534281">
      <w:pPr>
        <w:pStyle w:val="Inleiding"/>
      </w:pPr>
    </w:p>
    <w:p w14:paraId="056586B9" w14:textId="77777777" w:rsidR="002F2CAC" w:rsidRDefault="002F2CAC" w:rsidP="00534281">
      <w:pPr>
        <w:pStyle w:val="Inleiding"/>
      </w:pPr>
    </w:p>
    <w:p w14:paraId="2587E5F8" w14:textId="77777777" w:rsidR="002F2CAC" w:rsidRDefault="002F2CAC" w:rsidP="00534281">
      <w:pPr>
        <w:pStyle w:val="Inleiding"/>
      </w:pPr>
    </w:p>
    <w:p w14:paraId="647E004B" w14:textId="48C9761D" w:rsidR="00A13B07" w:rsidRPr="004A4D93" w:rsidRDefault="008A2CBF" w:rsidP="00FA282A">
      <w:pPr>
        <w:pStyle w:val="Inleiding"/>
      </w:pPr>
      <w:r w:rsidRPr="004A4D93">
        <w:t xml:space="preserve">Bedankt voor </w:t>
      </w:r>
      <w:r w:rsidR="0072759F" w:rsidRPr="004A4D93">
        <w:t>je</w:t>
      </w:r>
      <w:r w:rsidRPr="004A4D93">
        <w:t xml:space="preserve"> interesse in de functie</w:t>
      </w:r>
      <w:r w:rsidR="004A4D93" w:rsidRPr="004A4D93">
        <w:t xml:space="preserve"> van brugfiguur</w:t>
      </w:r>
      <w:r w:rsidRPr="004A4D93">
        <w:t>.</w:t>
      </w:r>
    </w:p>
    <w:p w14:paraId="52AC8698" w14:textId="77777777" w:rsidR="00DB2934" w:rsidRPr="004A4D93" w:rsidRDefault="00DB2934" w:rsidP="00FA282A">
      <w:pPr>
        <w:pStyle w:val="Inleiding"/>
      </w:pPr>
    </w:p>
    <w:p w14:paraId="5A1BE8A6" w14:textId="77777777" w:rsidR="004A4D93" w:rsidRPr="004A4D93" w:rsidRDefault="008A2CBF" w:rsidP="00FA282A">
      <w:pPr>
        <w:pStyle w:val="Inleiding"/>
      </w:pPr>
      <w:r w:rsidRPr="004A4D93">
        <w:t>Gelieve alle gevraagde gegevens volledig en correct in te vullen.</w:t>
      </w:r>
      <w:r w:rsidR="00DB2934" w:rsidRPr="004A4D93">
        <w:t xml:space="preserve"> Wij dringen er verder op aan je te houden aan de voorziene antwoordruimte.</w:t>
      </w:r>
      <w:r w:rsidR="004A4D93" w:rsidRPr="004A4D93">
        <w:t xml:space="preserve"> </w:t>
      </w:r>
    </w:p>
    <w:p w14:paraId="3B9D32ED" w14:textId="002927C0" w:rsidR="00041DC2" w:rsidRPr="004A4D93" w:rsidRDefault="00041DC2" w:rsidP="00FA282A">
      <w:pPr>
        <w:pStyle w:val="Inleiding"/>
      </w:pPr>
      <w:r w:rsidRPr="004A4D93">
        <w:t xml:space="preserve">Het ingevulde </w:t>
      </w:r>
      <w:r w:rsidR="007D057D">
        <w:t xml:space="preserve">CV- en </w:t>
      </w:r>
      <w:r w:rsidR="00AA6AAB">
        <w:t>sollicitatie</w:t>
      </w:r>
      <w:r w:rsidRPr="004A4D93">
        <w:t>formulier vormt de basis voor de verdere selectieprocedure.</w:t>
      </w:r>
    </w:p>
    <w:p w14:paraId="160CE48C" w14:textId="6D20BB49" w:rsidR="00DB2934" w:rsidRPr="004A4D93" w:rsidRDefault="00DB2934" w:rsidP="00FA282A">
      <w:pPr>
        <w:pStyle w:val="Inleiding"/>
      </w:pPr>
    </w:p>
    <w:p w14:paraId="46AF2951" w14:textId="3527BC5A" w:rsidR="0002126B" w:rsidRDefault="00041DC2" w:rsidP="00FA282A">
      <w:pPr>
        <w:pStyle w:val="Inleiding"/>
      </w:pPr>
      <w:r w:rsidRPr="004A4D93">
        <w:t xml:space="preserve">Enkel </w:t>
      </w:r>
      <w:r w:rsidR="0002126B" w:rsidRPr="004A4D93">
        <w:t xml:space="preserve">tijdig en </w:t>
      </w:r>
      <w:r w:rsidRPr="004A4D93">
        <w:t xml:space="preserve">volledig </w:t>
      </w:r>
      <w:r w:rsidR="00FF7515" w:rsidRPr="004A4D93">
        <w:t>ingediende</w:t>
      </w:r>
      <w:r w:rsidR="00CF6497" w:rsidRPr="004A4D93">
        <w:t xml:space="preserve"> formulieren </w:t>
      </w:r>
      <w:r w:rsidR="003C326E" w:rsidRPr="004A4D93">
        <w:t>worden in behandeling genomen.</w:t>
      </w:r>
      <w:r w:rsidR="0002126B" w:rsidRPr="004A4D93">
        <w:t xml:space="preserve"> </w:t>
      </w:r>
    </w:p>
    <w:p w14:paraId="72830532" w14:textId="77777777" w:rsidR="0082313B" w:rsidRPr="004A4D93" w:rsidRDefault="0082313B" w:rsidP="00FA282A">
      <w:pPr>
        <w:pStyle w:val="Inleiding"/>
      </w:pPr>
    </w:p>
    <w:p w14:paraId="5B3750D1" w14:textId="66ED6F1E" w:rsidR="0002126B" w:rsidRDefault="0002126B" w:rsidP="00FA282A">
      <w:pPr>
        <w:pStyle w:val="Inleiding"/>
      </w:pPr>
      <w:r w:rsidRPr="004A4D93">
        <w:t xml:space="preserve">Dit verplicht in te vullen </w:t>
      </w:r>
      <w:r w:rsidR="005E73B1">
        <w:t xml:space="preserve">CV- en </w:t>
      </w:r>
      <w:r w:rsidRPr="004A4D93">
        <w:t xml:space="preserve">sollicitatieformulier laad je op in je digitale kandidatuur op </w:t>
      </w:r>
      <w:proofErr w:type="spellStart"/>
      <w:r w:rsidRPr="004A4D93">
        <w:t>Jobsolutions</w:t>
      </w:r>
      <w:proofErr w:type="spellEnd"/>
      <w:r w:rsidRPr="004A4D93">
        <w:t>.</w:t>
      </w:r>
    </w:p>
    <w:p w14:paraId="7F7DF3EC" w14:textId="77777777" w:rsidR="00FA282A" w:rsidRPr="004A4D93" w:rsidRDefault="00FA282A" w:rsidP="00FA282A">
      <w:pPr>
        <w:pStyle w:val="Inleiding"/>
      </w:pPr>
    </w:p>
    <w:p w14:paraId="0D70D636" w14:textId="6DE41901" w:rsidR="00FA282A" w:rsidRPr="00FA282A" w:rsidRDefault="00FA282A" w:rsidP="00FA282A">
      <w:pPr>
        <w:pStyle w:val="Kadertekstvlak"/>
        <w:rPr>
          <w:b/>
          <w:bCs/>
          <w:sz w:val="22"/>
          <w:szCs w:val="22"/>
        </w:rPr>
      </w:pPr>
      <w:r w:rsidRPr="00FA282A">
        <w:rPr>
          <w:b/>
          <w:bCs/>
          <w:sz w:val="22"/>
          <w:szCs w:val="22"/>
        </w:rPr>
        <w:t>Voornaam + naam:</w:t>
      </w:r>
    </w:p>
    <w:p w14:paraId="1E138F4D" w14:textId="5D82450B" w:rsidR="002A511D" w:rsidRDefault="002A511D" w:rsidP="002A511D">
      <w:pPr>
        <w:pStyle w:val="Kadertekstvlak"/>
        <w:ind w:firstLine="704"/>
      </w:pPr>
      <w:r>
        <w:t>Telefoonnummer</w:t>
      </w:r>
      <w:r w:rsidR="0002126B">
        <w:t>:</w:t>
      </w:r>
      <w:r w:rsidR="00983BF5">
        <w:t xml:space="preserve"> </w:t>
      </w:r>
      <w:r w:rsidR="00960232">
        <w:t xml:space="preserve">                             </w:t>
      </w:r>
      <w:r w:rsidR="00983BF5">
        <w:t>…………………………………………………………</w:t>
      </w:r>
      <w:r w:rsidR="0002126B">
        <w:t xml:space="preserve"> </w:t>
      </w:r>
      <w:r w:rsidR="00983BF5">
        <w:t xml:space="preserve">                 </w:t>
      </w:r>
    </w:p>
    <w:p w14:paraId="135A6511" w14:textId="77777777" w:rsidR="004A4D93" w:rsidRDefault="004A4D93" w:rsidP="002A511D">
      <w:pPr>
        <w:pStyle w:val="Kadertekstvlak"/>
        <w:ind w:firstLine="704"/>
      </w:pPr>
    </w:p>
    <w:p w14:paraId="14A63ADF" w14:textId="7265E057" w:rsidR="002A511D" w:rsidRDefault="002A511D" w:rsidP="002A511D">
      <w:pPr>
        <w:pStyle w:val="Kadertekstvlak"/>
        <w:ind w:firstLine="704"/>
      </w:pPr>
      <w:r>
        <w:t>E-mailadres:</w:t>
      </w:r>
      <w:r w:rsidR="00960232">
        <w:t xml:space="preserve">                                      …………………………………………………………</w:t>
      </w:r>
    </w:p>
    <w:p w14:paraId="7B047A50" w14:textId="77777777" w:rsidR="004A4D93" w:rsidRDefault="004A4D93" w:rsidP="002A511D">
      <w:pPr>
        <w:pStyle w:val="Kadertekstvlak"/>
        <w:ind w:firstLine="704"/>
      </w:pPr>
    </w:p>
    <w:p w14:paraId="2C5C9E85" w14:textId="016C1CDD" w:rsidR="002A511D" w:rsidRDefault="002A511D" w:rsidP="002A511D">
      <w:pPr>
        <w:pStyle w:val="Kadertekstvlak"/>
        <w:ind w:firstLine="704"/>
      </w:pPr>
      <w:r>
        <w:t>Straat, huisnummer en woonplaats:</w:t>
      </w:r>
      <w:r w:rsidR="00960232">
        <w:t xml:space="preserve">  …………………………………………………………</w:t>
      </w:r>
    </w:p>
    <w:p w14:paraId="12D8DAD5" w14:textId="77777777" w:rsidR="004A4D93" w:rsidRDefault="004A4D93" w:rsidP="002A511D">
      <w:pPr>
        <w:pStyle w:val="Kadertekstvlak"/>
        <w:ind w:firstLine="704"/>
      </w:pPr>
    </w:p>
    <w:p w14:paraId="6000B2D4" w14:textId="3363EF4E" w:rsidR="002A511D" w:rsidRDefault="002A511D" w:rsidP="002A511D">
      <w:pPr>
        <w:pStyle w:val="Kadertekstvlak"/>
        <w:ind w:firstLine="704"/>
      </w:pPr>
      <w:r>
        <w:t>Geboortedatu</w:t>
      </w:r>
      <w:r w:rsidR="00942F70">
        <w:t>m</w:t>
      </w:r>
      <w:r>
        <w:t>:</w:t>
      </w:r>
      <w:r w:rsidR="00960232">
        <w:t xml:space="preserve">                                …………………………………………………………</w:t>
      </w:r>
    </w:p>
    <w:p w14:paraId="5211C4DA" w14:textId="77777777" w:rsidR="00F448E4" w:rsidRDefault="00F448E4" w:rsidP="00F448E4">
      <w:pPr>
        <w:pStyle w:val="Inleiding"/>
      </w:pPr>
    </w:p>
    <w:p w14:paraId="5A943DAF" w14:textId="77777777" w:rsidR="0082313B" w:rsidRDefault="0082313B" w:rsidP="00F448E4">
      <w:pPr>
        <w:pStyle w:val="Inleiding"/>
      </w:pPr>
    </w:p>
    <w:p w14:paraId="6F3934AD" w14:textId="63F8FFEC" w:rsidR="00F448E4" w:rsidRPr="008C3F56" w:rsidRDefault="0002126B" w:rsidP="00F448E4">
      <w:pPr>
        <w:pStyle w:val="Kadertekstvlak"/>
        <w:rPr>
          <w:b/>
          <w:bCs/>
          <w:sz w:val="22"/>
          <w:szCs w:val="22"/>
        </w:rPr>
      </w:pPr>
      <w:proofErr w:type="spellStart"/>
      <w:r w:rsidRPr="008C3F56">
        <w:rPr>
          <w:b/>
          <w:bCs/>
          <w:sz w:val="22"/>
          <w:szCs w:val="22"/>
        </w:rPr>
        <w:t>Kandidaatnummer</w:t>
      </w:r>
      <w:proofErr w:type="spellEnd"/>
      <w:r w:rsidRPr="008C3F56">
        <w:rPr>
          <w:b/>
          <w:bCs/>
          <w:sz w:val="22"/>
          <w:szCs w:val="22"/>
        </w:rPr>
        <w:t>:</w:t>
      </w:r>
    </w:p>
    <w:p w14:paraId="0EB9D13D" w14:textId="6188E331" w:rsidR="00F448E4" w:rsidRPr="00F448E4" w:rsidRDefault="00F448E4" w:rsidP="00F448E4">
      <w:pPr>
        <w:pStyle w:val="Kadertekstvlak"/>
        <w:rPr>
          <w:sz w:val="18"/>
          <w:szCs w:val="18"/>
        </w:rPr>
      </w:pPr>
      <w:r w:rsidRPr="00F448E4">
        <w:rPr>
          <w:i/>
          <w:iCs/>
          <w:sz w:val="18"/>
          <w:szCs w:val="18"/>
        </w:rPr>
        <w:t>(niet in</w:t>
      </w:r>
      <w:r w:rsidR="00525C46">
        <w:rPr>
          <w:i/>
          <w:iCs/>
          <w:sz w:val="18"/>
          <w:szCs w:val="18"/>
        </w:rPr>
        <w:t>vullen</w:t>
      </w:r>
      <w:r w:rsidR="0002126B">
        <w:rPr>
          <w:i/>
          <w:iCs/>
          <w:sz w:val="18"/>
          <w:szCs w:val="18"/>
        </w:rPr>
        <w:t xml:space="preserve"> – voorbehouden voor dienst Personeel en Organisatie</w:t>
      </w:r>
      <w:r w:rsidRPr="00F448E4">
        <w:rPr>
          <w:i/>
          <w:iCs/>
          <w:sz w:val="18"/>
          <w:szCs w:val="18"/>
        </w:rPr>
        <w:t>)</w:t>
      </w:r>
      <w:r w:rsidRPr="00F448E4">
        <w:rPr>
          <w:sz w:val="18"/>
          <w:szCs w:val="18"/>
        </w:rPr>
        <w:t xml:space="preserve"> </w:t>
      </w:r>
    </w:p>
    <w:p w14:paraId="60D1149F" w14:textId="77777777" w:rsidR="00F448E4" w:rsidRDefault="00F448E4" w:rsidP="00F448E4">
      <w:pPr>
        <w:pStyle w:val="Kadertekstvlak"/>
      </w:pPr>
    </w:p>
    <w:p w14:paraId="365FABE6" w14:textId="3C70E434" w:rsidR="00660F4C" w:rsidRDefault="00007250" w:rsidP="00184740">
      <w:pPr>
        <w:pStyle w:val="Titel1"/>
      </w:pPr>
      <w:r w:rsidRPr="00184740">
        <w:br w:type="page"/>
      </w:r>
      <w:r w:rsidR="00C50F1E">
        <w:lastRenderedPageBreak/>
        <w:t>J</w:t>
      </w:r>
      <w:r w:rsidR="00455F61">
        <w:t>ouw achtergrond</w:t>
      </w:r>
      <w:r w:rsidR="00630D23">
        <w:t>?</w:t>
      </w:r>
    </w:p>
    <w:p w14:paraId="3A8992A4" w14:textId="4D34C0AF" w:rsidR="00D75DA6" w:rsidRDefault="00660F4C" w:rsidP="00660F4C">
      <w:pPr>
        <w:pStyle w:val="Kadertekstlijn"/>
      </w:pPr>
      <w:r>
        <w:t xml:space="preserve">1.1. </w:t>
      </w:r>
      <w:r w:rsidR="003C1F44">
        <w:t>Studies</w:t>
      </w:r>
    </w:p>
    <w:p w14:paraId="00C9DB11" w14:textId="77777777" w:rsidR="00707075" w:rsidRDefault="00707075" w:rsidP="00707075">
      <w:pPr>
        <w:pStyle w:val="Tekstinsprong"/>
      </w:pPr>
    </w:p>
    <w:tbl>
      <w:tblPr>
        <w:tblStyle w:val="LOKETabelHorizontaal"/>
        <w:tblW w:w="13264" w:type="dxa"/>
        <w:tblLook w:val="04A0" w:firstRow="1" w:lastRow="0" w:firstColumn="1" w:lastColumn="0" w:noHBand="0" w:noVBand="1"/>
      </w:tblPr>
      <w:tblGrid>
        <w:gridCol w:w="2425"/>
        <w:gridCol w:w="10839"/>
      </w:tblGrid>
      <w:tr w:rsidR="00D75DA6" w:rsidRPr="003D7BFE" w14:paraId="174B89D1" w14:textId="77777777" w:rsidTr="00272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3264" w:type="dxa"/>
            <w:gridSpan w:val="2"/>
          </w:tcPr>
          <w:p w14:paraId="4FD0C612" w14:textId="01B78B73" w:rsidR="00D75DA6" w:rsidRPr="003D7BFE" w:rsidRDefault="00D75DA6">
            <w:r>
              <w:t>Secundair onderwijs</w:t>
            </w:r>
          </w:p>
        </w:tc>
      </w:tr>
      <w:tr w:rsidR="00D75DA6" w:rsidRPr="003D7BFE" w14:paraId="6D535388" w14:textId="77777777" w:rsidTr="002724F2">
        <w:trPr>
          <w:trHeight w:val="20"/>
        </w:trPr>
        <w:tc>
          <w:tcPr>
            <w:tcW w:w="2425" w:type="dxa"/>
          </w:tcPr>
          <w:p w14:paraId="47F2D245" w14:textId="55A40DEB" w:rsidR="00D75DA6" w:rsidRPr="00D75DA6" w:rsidRDefault="00D75DA6">
            <w:pPr>
              <w:rPr>
                <w:b/>
                <w:bCs/>
              </w:rPr>
            </w:pPr>
            <w:r w:rsidRPr="00D75DA6">
              <w:rPr>
                <w:b/>
                <w:bCs/>
              </w:rPr>
              <w:t>Afstudeerrichting</w:t>
            </w:r>
          </w:p>
        </w:tc>
        <w:tc>
          <w:tcPr>
            <w:tcW w:w="10839" w:type="dxa"/>
          </w:tcPr>
          <w:p w14:paraId="6D3D8CE6" w14:textId="5F40FA73" w:rsidR="00D75DA6" w:rsidRPr="003D7BFE" w:rsidRDefault="00D75DA6" w:rsidP="00D75DA6">
            <w:pPr>
              <w:jc w:val="both"/>
            </w:pPr>
          </w:p>
        </w:tc>
      </w:tr>
      <w:tr w:rsidR="00D75DA6" w:rsidRPr="003D7BFE" w14:paraId="1EF87F18" w14:textId="77777777" w:rsidTr="00272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2425" w:type="dxa"/>
          </w:tcPr>
          <w:p w14:paraId="30B86B8A" w14:textId="12CCFCCA" w:rsidR="00D75DA6" w:rsidRPr="00D75DA6" w:rsidRDefault="00D75DA6">
            <w:pPr>
              <w:rPr>
                <w:b/>
                <w:bCs/>
              </w:rPr>
            </w:pPr>
            <w:r w:rsidRPr="00D75DA6">
              <w:rPr>
                <w:b/>
                <w:bCs/>
              </w:rPr>
              <w:t>Onderwijsinstelling</w:t>
            </w:r>
          </w:p>
        </w:tc>
        <w:tc>
          <w:tcPr>
            <w:tcW w:w="10839" w:type="dxa"/>
          </w:tcPr>
          <w:p w14:paraId="4BB2A1DD" w14:textId="5AD5007E" w:rsidR="00D75DA6" w:rsidRPr="003D7BFE" w:rsidRDefault="00D75DA6" w:rsidP="00D75DA6">
            <w:pPr>
              <w:jc w:val="both"/>
            </w:pPr>
          </w:p>
        </w:tc>
      </w:tr>
      <w:tr w:rsidR="00D75DA6" w:rsidRPr="003D7BFE" w14:paraId="0E808CD3" w14:textId="77777777" w:rsidTr="002724F2">
        <w:trPr>
          <w:trHeight w:val="20"/>
        </w:trPr>
        <w:tc>
          <w:tcPr>
            <w:tcW w:w="2425" w:type="dxa"/>
          </w:tcPr>
          <w:p w14:paraId="73D36746" w14:textId="3420B63B" w:rsidR="00D75DA6" w:rsidRPr="00D75DA6" w:rsidRDefault="00D75DA6">
            <w:pPr>
              <w:rPr>
                <w:b/>
                <w:bCs/>
              </w:rPr>
            </w:pPr>
            <w:r w:rsidRPr="00D75DA6">
              <w:rPr>
                <w:b/>
                <w:bCs/>
              </w:rPr>
              <w:t>Datum behaald</w:t>
            </w:r>
          </w:p>
        </w:tc>
        <w:tc>
          <w:tcPr>
            <w:tcW w:w="10839" w:type="dxa"/>
          </w:tcPr>
          <w:p w14:paraId="02017F62" w14:textId="77777777" w:rsidR="00D75DA6" w:rsidRPr="003D7BFE" w:rsidRDefault="00D75DA6"/>
        </w:tc>
      </w:tr>
    </w:tbl>
    <w:p w14:paraId="5601EE57" w14:textId="77777777" w:rsidR="00D75DA6" w:rsidRDefault="00D75DA6" w:rsidP="00D75DA6">
      <w:pPr>
        <w:pStyle w:val="Tekstinsprong"/>
      </w:pPr>
    </w:p>
    <w:tbl>
      <w:tblPr>
        <w:tblStyle w:val="LOKETabelHorizontaal"/>
        <w:tblW w:w="13264" w:type="dxa"/>
        <w:tblLook w:val="04A0" w:firstRow="1" w:lastRow="0" w:firstColumn="1" w:lastColumn="0" w:noHBand="0" w:noVBand="1"/>
      </w:tblPr>
      <w:tblGrid>
        <w:gridCol w:w="5043"/>
        <w:gridCol w:w="5670"/>
        <w:gridCol w:w="2551"/>
      </w:tblGrid>
      <w:tr w:rsidR="00D75DA6" w:rsidRPr="003D7BFE" w14:paraId="08C55B23" w14:textId="77777777" w:rsidTr="00272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3264" w:type="dxa"/>
            <w:gridSpan w:val="3"/>
          </w:tcPr>
          <w:p w14:paraId="41738BC2" w14:textId="5BA00473" w:rsidR="00D75DA6" w:rsidRPr="003D7BFE" w:rsidRDefault="00D75DA6">
            <w:r>
              <w:t>Hoger onderwijs</w:t>
            </w:r>
          </w:p>
        </w:tc>
      </w:tr>
      <w:tr w:rsidR="00D75DA6" w:rsidRPr="003D7BFE" w14:paraId="353EF063" w14:textId="77777777" w:rsidTr="00476F80">
        <w:trPr>
          <w:trHeight w:val="20"/>
        </w:trPr>
        <w:tc>
          <w:tcPr>
            <w:tcW w:w="5043" w:type="dxa"/>
          </w:tcPr>
          <w:p w14:paraId="1645F009" w14:textId="26CB01C0" w:rsidR="00D75DA6" w:rsidRPr="00D75DA6" w:rsidRDefault="00D75DA6">
            <w:pPr>
              <w:rPr>
                <w:b/>
                <w:bCs/>
              </w:rPr>
            </w:pPr>
            <w:r>
              <w:rPr>
                <w:b/>
                <w:bCs/>
              </w:rPr>
              <w:t>Diploma</w:t>
            </w:r>
          </w:p>
        </w:tc>
        <w:tc>
          <w:tcPr>
            <w:tcW w:w="5670" w:type="dxa"/>
          </w:tcPr>
          <w:p w14:paraId="27BC884A" w14:textId="3D347CC5" w:rsidR="00D75DA6" w:rsidRPr="00D75DA6" w:rsidRDefault="00D75DA6">
            <w:pPr>
              <w:jc w:val="both"/>
              <w:rPr>
                <w:b/>
                <w:bCs/>
              </w:rPr>
            </w:pPr>
            <w:r w:rsidRPr="00D75DA6">
              <w:rPr>
                <w:b/>
                <w:bCs/>
              </w:rPr>
              <w:t>Onderwijsinstelling</w:t>
            </w:r>
          </w:p>
        </w:tc>
        <w:tc>
          <w:tcPr>
            <w:tcW w:w="2551" w:type="dxa"/>
          </w:tcPr>
          <w:p w14:paraId="14164417" w14:textId="543E6CBA" w:rsidR="00D75DA6" w:rsidRPr="00D75DA6" w:rsidRDefault="00D75DA6">
            <w:pPr>
              <w:jc w:val="both"/>
              <w:rPr>
                <w:b/>
                <w:bCs/>
              </w:rPr>
            </w:pPr>
            <w:r w:rsidRPr="00D75DA6">
              <w:rPr>
                <w:b/>
                <w:bCs/>
              </w:rPr>
              <w:t>Datum behaald</w:t>
            </w:r>
          </w:p>
        </w:tc>
      </w:tr>
      <w:tr w:rsidR="00D75DA6" w:rsidRPr="003D7BFE" w14:paraId="6DC5C4AF" w14:textId="77777777" w:rsidTr="00476F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043" w:type="dxa"/>
          </w:tcPr>
          <w:p w14:paraId="69EA2074" w14:textId="77777777" w:rsidR="00D75DA6" w:rsidRDefault="00D75DA6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2C737765" w14:textId="77777777" w:rsidR="00D75DA6" w:rsidRDefault="00D75DA6">
            <w:pPr>
              <w:jc w:val="both"/>
              <w:rPr>
                <w:b/>
                <w:bCs/>
              </w:rPr>
            </w:pPr>
          </w:p>
          <w:p w14:paraId="55EC0497" w14:textId="77777777" w:rsidR="00476F80" w:rsidRPr="00D75DA6" w:rsidRDefault="00476F80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5A78F7C2" w14:textId="77777777" w:rsidR="00D75DA6" w:rsidRPr="00D75DA6" w:rsidRDefault="00D75DA6">
            <w:pPr>
              <w:jc w:val="both"/>
              <w:rPr>
                <w:b/>
                <w:bCs/>
              </w:rPr>
            </w:pPr>
          </w:p>
        </w:tc>
      </w:tr>
      <w:tr w:rsidR="00C345DD" w:rsidRPr="003D7BFE" w14:paraId="4A3B3E5A" w14:textId="77777777" w:rsidTr="00476F80">
        <w:trPr>
          <w:trHeight w:val="20"/>
        </w:trPr>
        <w:tc>
          <w:tcPr>
            <w:tcW w:w="5043" w:type="dxa"/>
          </w:tcPr>
          <w:p w14:paraId="2638A8FE" w14:textId="77777777" w:rsidR="00C345DD" w:rsidRDefault="00C345DD">
            <w:pPr>
              <w:rPr>
                <w:b/>
                <w:bCs/>
              </w:rPr>
            </w:pPr>
          </w:p>
          <w:p w14:paraId="0F979C94" w14:textId="77777777" w:rsidR="00C345DD" w:rsidRDefault="00C345DD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465E92DC" w14:textId="77777777" w:rsidR="00C345DD" w:rsidRDefault="00C345DD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3534EB7F" w14:textId="77777777" w:rsidR="00C345DD" w:rsidRPr="00D75DA6" w:rsidRDefault="00C345DD">
            <w:pPr>
              <w:jc w:val="both"/>
              <w:rPr>
                <w:b/>
                <w:bCs/>
              </w:rPr>
            </w:pPr>
          </w:p>
        </w:tc>
      </w:tr>
      <w:tr w:rsidR="00D75DA6" w:rsidRPr="003D7BFE" w14:paraId="7C1635B7" w14:textId="77777777" w:rsidTr="00476F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5043" w:type="dxa"/>
          </w:tcPr>
          <w:p w14:paraId="727A1B40" w14:textId="77777777" w:rsidR="00D75DA6" w:rsidRDefault="00D75DA6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057FE466" w14:textId="77777777" w:rsidR="00D75DA6" w:rsidRDefault="00D75DA6">
            <w:pPr>
              <w:jc w:val="both"/>
              <w:rPr>
                <w:b/>
                <w:bCs/>
              </w:rPr>
            </w:pPr>
          </w:p>
          <w:p w14:paraId="51746AB9" w14:textId="77777777" w:rsidR="00476F80" w:rsidRPr="00D75DA6" w:rsidRDefault="00476F80">
            <w:pPr>
              <w:jc w:val="both"/>
              <w:rPr>
                <w:b/>
                <w:bCs/>
              </w:rPr>
            </w:pPr>
          </w:p>
        </w:tc>
        <w:tc>
          <w:tcPr>
            <w:tcW w:w="2551" w:type="dxa"/>
          </w:tcPr>
          <w:p w14:paraId="7A2F1A70" w14:textId="77777777" w:rsidR="00D75DA6" w:rsidRPr="00D75DA6" w:rsidRDefault="00D75DA6">
            <w:pPr>
              <w:jc w:val="both"/>
              <w:rPr>
                <w:b/>
                <w:bCs/>
              </w:rPr>
            </w:pPr>
          </w:p>
        </w:tc>
      </w:tr>
    </w:tbl>
    <w:p w14:paraId="3601CB09" w14:textId="77BC7E41" w:rsidR="00225FF1" w:rsidRDefault="00225FF1" w:rsidP="00225FF1">
      <w:pPr>
        <w:pStyle w:val="Tekstinsprong"/>
        <w:rPr>
          <w:i/>
          <w:iCs/>
        </w:rPr>
      </w:pPr>
      <w:r w:rsidRPr="00225FF1">
        <w:rPr>
          <w:i/>
          <w:iCs/>
        </w:rPr>
        <w:t>Voeg lijnen toe in geval van bijkomende behaalde diploma’s.</w:t>
      </w:r>
    </w:p>
    <w:p w14:paraId="7152D841" w14:textId="77777777" w:rsidR="00630D23" w:rsidRDefault="00630D23" w:rsidP="00225FF1">
      <w:pPr>
        <w:pStyle w:val="Tekstinsprong"/>
        <w:rPr>
          <w:i/>
          <w:iCs/>
        </w:rPr>
      </w:pPr>
    </w:p>
    <w:p w14:paraId="21E09D2A" w14:textId="083A418E" w:rsidR="00A27A52" w:rsidRDefault="00630D23" w:rsidP="00A27A52">
      <w:pPr>
        <w:pStyle w:val="Kadertekstlijn"/>
      </w:pPr>
      <w:r>
        <w:t xml:space="preserve">1.2. </w:t>
      </w:r>
      <w:r w:rsidR="00F448E4">
        <w:t>Wer</w:t>
      </w:r>
      <w:r w:rsidR="00D03D44">
        <w:t>k</w:t>
      </w:r>
      <w:r w:rsidR="00650050">
        <w:t>- en/of</w:t>
      </w:r>
      <w:r w:rsidR="00853A4A">
        <w:t xml:space="preserve"> stage-</w:t>
      </w:r>
      <w:r w:rsidR="00F448E4">
        <w:t>ervaring</w:t>
      </w:r>
      <w:r w:rsidR="00F448E4" w:rsidRPr="003D7BFE">
        <w:t xml:space="preserve"> </w:t>
      </w:r>
    </w:p>
    <w:p w14:paraId="3FA4ABF1" w14:textId="77777777" w:rsidR="00405D58" w:rsidRDefault="00405D58" w:rsidP="00405D58">
      <w:pPr>
        <w:pStyle w:val="Tekstinsprong"/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405D58" w14:paraId="65FCA909" w14:textId="77777777" w:rsidTr="00272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64E4FF0" w14:textId="44666789" w:rsidR="00405D58" w:rsidRDefault="00D349DD" w:rsidP="00405D58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355DAE83" w14:textId="77777777" w:rsidR="00405D58" w:rsidRDefault="00405D58" w:rsidP="00405D5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49DD" w14:paraId="0DA2CD0C" w14:textId="77777777" w:rsidTr="00272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2D74240" w14:textId="16022BC3" w:rsidR="00D349DD" w:rsidRDefault="002724F2" w:rsidP="00405D58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771577D3" w14:textId="77777777" w:rsidR="00D349DD" w:rsidRDefault="00D349DD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24F2" w14:paraId="3FFF25EF" w14:textId="77777777" w:rsidTr="00272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1AA61284" w14:textId="65523CEC" w:rsidR="002724F2" w:rsidRDefault="002724F2" w:rsidP="00405D58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702113BD" w14:textId="77777777" w:rsidR="002724F2" w:rsidRDefault="002724F2" w:rsidP="00405D5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24F2" w14:paraId="746BB570" w14:textId="77777777" w:rsidTr="002724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13118D43" w14:textId="4C93AD97" w:rsidR="002724F2" w:rsidRDefault="002724F2" w:rsidP="00405D58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750CFC17" w14:textId="77777777" w:rsidR="002724F2" w:rsidRDefault="002724F2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3597947" w14:textId="77777777" w:rsidR="00476F80" w:rsidRDefault="00476F80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364FDDC" w14:textId="77777777" w:rsidR="00476F80" w:rsidRDefault="00476F80" w:rsidP="00405D5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7EEB5A6" w14:textId="0B134D70" w:rsidR="003F5D92" w:rsidRDefault="003F5D92">
      <w:pPr>
        <w:spacing w:after="160" w:line="259" w:lineRule="auto"/>
      </w:pPr>
      <w:r>
        <w:br w:type="page"/>
      </w:r>
    </w:p>
    <w:p w14:paraId="7E8E7981" w14:textId="77777777" w:rsidR="00476F80" w:rsidRDefault="00476F80" w:rsidP="00405D58">
      <w:pPr>
        <w:pStyle w:val="Tekstinsprong"/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476F80" w14:paraId="477EF7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A767E95" w14:textId="77777777" w:rsidR="00476F80" w:rsidRDefault="00476F80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5EE30D38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5C81C79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CDD97BE" w14:textId="77777777" w:rsidR="00476F80" w:rsidRDefault="00476F80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0C1353C8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F80" w14:paraId="32C6AC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9D2E4F0" w14:textId="77777777" w:rsidR="00476F80" w:rsidRDefault="00476F80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2AA5B969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4B2B42E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0AC5AC81" w14:textId="77777777" w:rsidR="00476F80" w:rsidRDefault="00476F80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5C778DC7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7186FEFB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2F0CE67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2076951" w14:textId="77777777" w:rsidR="00476F80" w:rsidRPr="00D71878" w:rsidRDefault="00476F80" w:rsidP="00405D58">
      <w:pPr>
        <w:pStyle w:val="Tekstinsprong"/>
        <w:rPr>
          <w:sz w:val="6"/>
          <w:szCs w:val="6"/>
        </w:rPr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476F80" w14:paraId="3E3CC4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BBB8867" w14:textId="77777777" w:rsidR="00476F80" w:rsidRDefault="00476F80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646CD538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4282B4E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3C50DF15" w14:textId="77777777" w:rsidR="00476F80" w:rsidRDefault="00476F80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058B0D1D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76F80" w14:paraId="0D0711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B62D191" w14:textId="77777777" w:rsidR="00476F80" w:rsidRDefault="00476F80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090E84BE" w14:textId="77777777" w:rsidR="00476F80" w:rsidRDefault="00476F80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6F80" w14:paraId="7D8934C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3267AD0" w14:textId="77777777" w:rsidR="00476F80" w:rsidRDefault="00476F80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56425BE5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ACC5454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BCC0930" w14:textId="77777777" w:rsidR="00476F80" w:rsidRDefault="00476F80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D073F4B" w14:textId="77777777" w:rsidR="00476F80" w:rsidRPr="00D71878" w:rsidRDefault="00476F80" w:rsidP="00405D58">
      <w:pPr>
        <w:pStyle w:val="Tekstinsprong"/>
        <w:rPr>
          <w:sz w:val="6"/>
          <w:szCs w:val="6"/>
        </w:rPr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DB6C67" w14:paraId="6B727C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67C7A0C1" w14:textId="77777777" w:rsidR="00DB6C67" w:rsidRDefault="00DB6C67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706EF323" w14:textId="77777777" w:rsidR="00DB6C67" w:rsidRDefault="00DB6C67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6C67" w14:paraId="0D06FB8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2210A5C" w14:textId="77777777" w:rsidR="00DB6C67" w:rsidRDefault="00DB6C67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68973CDE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6C67" w14:paraId="0C3396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5FEB11B9" w14:textId="77777777" w:rsidR="00DB6C67" w:rsidRDefault="00DB6C67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5813D733" w14:textId="77777777" w:rsidR="00DB6C67" w:rsidRDefault="00DB6C67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6C67" w14:paraId="3812792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32110283" w14:textId="77777777" w:rsidR="00DB6C67" w:rsidRDefault="00DB6C67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519A2A7D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25CE184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0445234" w14:textId="77777777" w:rsidR="00DB6C67" w:rsidRDefault="00DB6C67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1AB5B89" w14:textId="77777777" w:rsidR="00D71878" w:rsidRPr="00D71878" w:rsidRDefault="00D71878" w:rsidP="00DB6C67">
      <w:pPr>
        <w:pStyle w:val="Tekstinsprong"/>
        <w:rPr>
          <w:i/>
          <w:iCs/>
          <w:sz w:val="6"/>
          <w:szCs w:val="6"/>
        </w:rPr>
      </w:pPr>
    </w:p>
    <w:tbl>
      <w:tblPr>
        <w:tblStyle w:val="LOKETabelVerticaal"/>
        <w:tblW w:w="0" w:type="auto"/>
        <w:tblLook w:val="04A0" w:firstRow="1" w:lastRow="0" w:firstColumn="1" w:lastColumn="0" w:noHBand="0" w:noVBand="1"/>
      </w:tblPr>
      <w:tblGrid>
        <w:gridCol w:w="2916"/>
        <w:gridCol w:w="10398"/>
      </w:tblGrid>
      <w:tr w:rsidR="00D71878" w14:paraId="3493BA4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BE08A10" w14:textId="77777777" w:rsidR="00D71878" w:rsidRDefault="00D71878">
            <w:pPr>
              <w:pStyle w:val="Tekstinsprong"/>
              <w:ind w:left="0"/>
            </w:pPr>
            <w:r>
              <w:t>Van - Tot</w:t>
            </w:r>
          </w:p>
        </w:tc>
        <w:tc>
          <w:tcPr>
            <w:tcW w:w="10398" w:type="dxa"/>
          </w:tcPr>
          <w:p w14:paraId="701D7162" w14:textId="77777777" w:rsidR="00D71878" w:rsidRDefault="00D7187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878" w14:paraId="0C7E9EA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25D40FB" w14:textId="77777777" w:rsidR="00D71878" w:rsidRDefault="00D71878">
            <w:pPr>
              <w:pStyle w:val="Tekstinsprong"/>
              <w:ind w:left="0"/>
            </w:pPr>
            <w:r>
              <w:t>Functie</w:t>
            </w:r>
          </w:p>
        </w:tc>
        <w:tc>
          <w:tcPr>
            <w:tcW w:w="10398" w:type="dxa"/>
          </w:tcPr>
          <w:p w14:paraId="6E92B034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1878" w14:paraId="749900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70980A9B" w14:textId="77777777" w:rsidR="00D71878" w:rsidRDefault="00D71878">
            <w:pPr>
              <w:pStyle w:val="Tekstinsprong"/>
              <w:ind w:left="0"/>
            </w:pPr>
            <w:r>
              <w:t>Werkgever</w:t>
            </w:r>
          </w:p>
        </w:tc>
        <w:tc>
          <w:tcPr>
            <w:tcW w:w="10398" w:type="dxa"/>
          </w:tcPr>
          <w:p w14:paraId="13DBDC24" w14:textId="77777777" w:rsidR="00D71878" w:rsidRDefault="00D71878">
            <w:pPr>
              <w:pStyle w:val="Tekstinspron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1878" w14:paraId="638266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6" w:type="dxa"/>
          </w:tcPr>
          <w:p w14:paraId="2CA41505" w14:textId="77777777" w:rsidR="00D71878" w:rsidRDefault="00D71878">
            <w:pPr>
              <w:pStyle w:val="Tekstinsprong"/>
              <w:ind w:left="0"/>
            </w:pPr>
            <w:r>
              <w:t>Korte taakomschrijving</w:t>
            </w:r>
          </w:p>
        </w:tc>
        <w:tc>
          <w:tcPr>
            <w:tcW w:w="10398" w:type="dxa"/>
          </w:tcPr>
          <w:p w14:paraId="2DC72514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BE635F3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9B08245" w14:textId="77777777" w:rsidR="00D71878" w:rsidRDefault="00D71878">
            <w:pPr>
              <w:pStyle w:val="Tekstinsprong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D67E099" w14:textId="7A577D43" w:rsidR="00F448E4" w:rsidRDefault="00DB6C67" w:rsidP="00DB6C67">
      <w:pPr>
        <w:pStyle w:val="Tekstinsprong"/>
        <w:rPr>
          <w:i/>
          <w:iCs/>
        </w:rPr>
      </w:pPr>
      <w:r>
        <w:rPr>
          <w:i/>
          <w:iCs/>
        </w:rPr>
        <w:t>V</w:t>
      </w:r>
      <w:r w:rsidR="00525C46" w:rsidRPr="00525C46">
        <w:rPr>
          <w:i/>
          <w:iCs/>
        </w:rPr>
        <w:t xml:space="preserve">oeg toe in geval van bijkomende </w:t>
      </w:r>
      <w:r w:rsidR="00853A4A">
        <w:rPr>
          <w:i/>
          <w:iCs/>
        </w:rPr>
        <w:t>ervaringen</w:t>
      </w:r>
      <w:r w:rsidR="00525C46" w:rsidRPr="00525C46">
        <w:rPr>
          <w:i/>
          <w:iCs/>
        </w:rPr>
        <w:t>.</w:t>
      </w:r>
    </w:p>
    <w:p w14:paraId="5DFF1663" w14:textId="77777777" w:rsidR="006D474E" w:rsidRDefault="006D474E">
      <w:pPr>
        <w:spacing w:after="160" w:line="259" w:lineRule="auto"/>
        <w:rPr>
          <w:b/>
          <w:bCs/>
          <w:color w:val="0D5257" w:themeColor="text1"/>
        </w:rPr>
      </w:pPr>
      <w:r>
        <w:br w:type="page"/>
      </w:r>
    </w:p>
    <w:p w14:paraId="3E41C373" w14:textId="0444C9D1" w:rsidR="00734444" w:rsidRDefault="00503DBD" w:rsidP="00734444">
      <w:pPr>
        <w:pStyle w:val="Kadertekstlijn"/>
      </w:pPr>
      <w:r>
        <w:lastRenderedPageBreak/>
        <w:t xml:space="preserve">1.3. </w:t>
      </w:r>
      <w:r w:rsidR="00734444">
        <w:t xml:space="preserve">Hoe digitaal vaardig ben jij? Hoe vlot kan jij overweg met onderstaande toepassingen? Kruis aan: </w:t>
      </w:r>
    </w:p>
    <w:p w14:paraId="7BF3E2DF" w14:textId="77777777" w:rsidR="00734444" w:rsidRDefault="00734444" w:rsidP="00734444">
      <w:pPr>
        <w:pStyle w:val="Opsomming"/>
        <w:numPr>
          <w:ilvl w:val="0"/>
          <w:numId w:val="0"/>
        </w:numPr>
        <w:ind w:left="714"/>
      </w:pPr>
    </w:p>
    <w:p w14:paraId="56538BE2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Geen ervaring</w:t>
      </w:r>
      <w:r>
        <w:t xml:space="preserve">: </w:t>
      </w:r>
      <w:r w:rsidRPr="00E47802">
        <w:t xml:space="preserve">ik heb deze toepassing nog niet </w:t>
      </w:r>
      <w:r>
        <w:t xml:space="preserve">of zo goed als niet </w:t>
      </w:r>
      <w:r w:rsidRPr="00E47802">
        <w:t>gebruikt.</w:t>
      </w:r>
    </w:p>
    <w:p w14:paraId="5E2A3524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Basis</w:t>
      </w:r>
      <w:r>
        <w:t>:</w:t>
      </w:r>
      <w:r w:rsidRPr="00E47802">
        <w:t xml:space="preserve"> ik kan eenvoudige handelingen uitvoeren met begeleiding of met wat opzoekwerk</w:t>
      </w:r>
      <w:r>
        <w:t>.</w:t>
      </w:r>
    </w:p>
    <w:p w14:paraId="14459054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Vlot</w:t>
      </w:r>
      <w:r>
        <w:t>:</w:t>
      </w:r>
      <w:r w:rsidRPr="00E47802">
        <w:t xml:space="preserve"> ik gebruik deze toepassing zelfstandig en probleemloos voor de meeste taken</w:t>
      </w:r>
      <w:r>
        <w:t>.</w:t>
      </w:r>
    </w:p>
    <w:p w14:paraId="4BBEAFB8" w14:textId="77777777" w:rsidR="00734444" w:rsidRPr="00E47802" w:rsidRDefault="00734444" w:rsidP="006D474E">
      <w:pPr>
        <w:pStyle w:val="Opsommingsub"/>
      </w:pPr>
      <w:r w:rsidRPr="006C4C90">
        <w:rPr>
          <w:b/>
          <w:bCs/>
        </w:rPr>
        <w:t>Gevorderd</w:t>
      </w:r>
      <w:r>
        <w:t>:</w:t>
      </w:r>
      <w:r w:rsidRPr="00E47802">
        <w:t xml:space="preserve"> ik beheers de toepassing zeer goed, gebruik meer geavanceerde functies en kan anderen eventueel helpen</w:t>
      </w:r>
      <w:r>
        <w:t>.</w:t>
      </w:r>
    </w:p>
    <w:p w14:paraId="6D681170" w14:textId="77777777" w:rsidR="00734444" w:rsidRDefault="00734444" w:rsidP="00734444">
      <w:pPr>
        <w:pStyle w:val="Tekstinsprong"/>
      </w:pPr>
    </w:p>
    <w:tbl>
      <w:tblPr>
        <w:tblStyle w:val="LOKETabelHorizontaal"/>
        <w:tblW w:w="0" w:type="auto"/>
        <w:tblLook w:val="04A0" w:firstRow="1" w:lastRow="0" w:firstColumn="1" w:lastColumn="0" w:noHBand="0" w:noVBand="1"/>
      </w:tblPr>
      <w:tblGrid>
        <w:gridCol w:w="2208"/>
        <w:gridCol w:w="1824"/>
        <w:gridCol w:w="1824"/>
        <w:gridCol w:w="1824"/>
        <w:gridCol w:w="1824"/>
      </w:tblGrid>
      <w:tr w:rsidR="00734444" w14:paraId="1D7AEC50" w14:textId="77777777" w:rsidTr="00145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8" w:type="dxa"/>
          </w:tcPr>
          <w:p w14:paraId="4C71EF98" w14:textId="77777777" w:rsidR="00734444" w:rsidRDefault="00734444">
            <w:pPr>
              <w:jc w:val="center"/>
            </w:pPr>
            <w:r>
              <w:t>Kennisniveau</w:t>
            </w:r>
          </w:p>
        </w:tc>
        <w:tc>
          <w:tcPr>
            <w:tcW w:w="1824" w:type="dxa"/>
          </w:tcPr>
          <w:p w14:paraId="4A018870" w14:textId="77777777" w:rsidR="00734444" w:rsidRDefault="00734444">
            <w:pPr>
              <w:jc w:val="center"/>
            </w:pPr>
            <w:r>
              <w:t>Geen ervaring</w:t>
            </w:r>
          </w:p>
        </w:tc>
        <w:tc>
          <w:tcPr>
            <w:tcW w:w="1824" w:type="dxa"/>
          </w:tcPr>
          <w:p w14:paraId="37DC11F2" w14:textId="77777777" w:rsidR="00734444" w:rsidRDefault="00734444">
            <w:pPr>
              <w:jc w:val="center"/>
            </w:pPr>
            <w:r>
              <w:t>Basis</w:t>
            </w:r>
          </w:p>
        </w:tc>
        <w:tc>
          <w:tcPr>
            <w:tcW w:w="1824" w:type="dxa"/>
          </w:tcPr>
          <w:p w14:paraId="10A941EA" w14:textId="77777777" w:rsidR="00734444" w:rsidRDefault="00734444">
            <w:pPr>
              <w:jc w:val="center"/>
            </w:pPr>
            <w:r>
              <w:t>Vlot</w:t>
            </w:r>
          </w:p>
        </w:tc>
        <w:tc>
          <w:tcPr>
            <w:tcW w:w="1824" w:type="dxa"/>
          </w:tcPr>
          <w:p w14:paraId="48526F0C" w14:textId="2617DA27" w:rsidR="00734444" w:rsidRDefault="00734444">
            <w:pPr>
              <w:jc w:val="center"/>
            </w:pPr>
            <w:r>
              <w:t xml:space="preserve">Gevorderd </w:t>
            </w:r>
          </w:p>
        </w:tc>
      </w:tr>
      <w:tr w:rsidR="00734444" w14:paraId="60DCB3A8" w14:textId="77777777" w:rsidTr="00145330">
        <w:tc>
          <w:tcPr>
            <w:tcW w:w="2208" w:type="dxa"/>
          </w:tcPr>
          <w:p w14:paraId="0FC88172" w14:textId="77777777" w:rsidR="00734444" w:rsidRDefault="00734444">
            <w:r>
              <w:t>MS Teams</w:t>
            </w:r>
          </w:p>
        </w:tc>
        <w:tc>
          <w:tcPr>
            <w:tcW w:w="1824" w:type="dxa"/>
          </w:tcPr>
          <w:p w14:paraId="1A1AB7BA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6152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0E070EB9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49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FCC92DE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65163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62B2950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062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4A2860AF" w14:textId="77777777" w:rsidTr="00145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08" w:type="dxa"/>
          </w:tcPr>
          <w:p w14:paraId="0DE52CD2" w14:textId="77777777" w:rsidR="00734444" w:rsidRDefault="00734444">
            <w:r>
              <w:t>MS Word</w:t>
            </w:r>
          </w:p>
        </w:tc>
        <w:tc>
          <w:tcPr>
            <w:tcW w:w="1824" w:type="dxa"/>
          </w:tcPr>
          <w:p w14:paraId="2BF52046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04895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75E3E8CE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7945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43671CB3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86571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65C4CE39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47922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3A96F86D" w14:textId="77777777" w:rsidTr="00145330">
        <w:tc>
          <w:tcPr>
            <w:tcW w:w="2208" w:type="dxa"/>
          </w:tcPr>
          <w:p w14:paraId="0A11FCB5" w14:textId="77777777" w:rsidR="00734444" w:rsidRDefault="00734444">
            <w:r>
              <w:t>MS Excel</w:t>
            </w:r>
          </w:p>
        </w:tc>
        <w:tc>
          <w:tcPr>
            <w:tcW w:w="1824" w:type="dxa"/>
          </w:tcPr>
          <w:p w14:paraId="6F186B24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99256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16D3378C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07597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4006A5E4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3660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5A16DFDD" w14:textId="77777777" w:rsidR="00734444" w:rsidRDefault="003B5D81">
            <w:pPr>
              <w:jc w:val="center"/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62832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395368AE" w14:textId="77777777" w:rsidTr="00145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08" w:type="dxa"/>
          </w:tcPr>
          <w:p w14:paraId="4CC550F4" w14:textId="77777777" w:rsidR="00734444" w:rsidRDefault="00734444">
            <w:r>
              <w:t xml:space="preserve">MS </w:t>
            </w:r>
            <w:proofErr w:type="spellStart"/>
            <w:r>
              <w:t>Powerpoint</w:t>
            </w:r>
            <w:proofErr w:type="spellEnd"/>
          </w:p>
        </w:tc>
        <w:tc>
          <w:tcPr>
            <w:tcW w:w="1824" w:type="dxa"/>
          </w:tcPr>
          <w:p w14:paraId="48BF74EF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30657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73F5DBEC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6847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A02EA8A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76261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1CEC8913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58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7EF5A4CB" w14:textId="77777777" w:rsidTr="00145330">
        <w:tc>
          <w:tcPr>
            <w:tcW w:w="2208" w:type="dxa"/>
          </w:tcPr>
          <w:p w14:paraId="4FE3BFB0" w14:textId="77777777" w:rsidR="00734444" w:rsidRDefault="00734444">
            <w:r>
              <w:t>MS Outlook</w:t>
            </w:r>
          </w:p>
        </w:tc>
        <w:tc>
          <w:tcPr>
            <w:tcW w:w="1824" w:type="dxa"/>
          </w:tcPr>
          <w:p w14:paraId="6F3DB307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77462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D0A098E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4718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751D69B8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84963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046DAF95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9492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663BD520" w14:textId="77777777" w:rsidTr="001453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08" w:type="dxa"/>
          </w:tcPr>
          <w:p w14:paraId="30BFEC65" w14:textId="7C5A54EE" w:rsidR="00734444" w:rsidRDefault="00032384">
            <w:r>
              <w:t xml:space="preserve">Generatieve </w:t>
            </w:r>
            <w:r w:rsidR="00734444">
              <w:t>AI</w:t>
            </w:r>
            <w:r w:rsidR="00AE48B2">
              <w:t xml:space="preserve"> </w:t>
            </w:r>
            <w:r w:rsidR="00734444">
              <w:t>(</w:t>
            </w:r>
            <w:proofErr w:type="spellStart"/>
            <w:r w:rsidR="00734444">
              <w:t>Copilot</w:t>
            </w:r>
            <w:proofErr w:type="spellEnd"/>
            <w:r w:rsidR="00734444">
              <w:t xml:space="preserve">, </w:t>
            </w:r>
            <w:proofErr w:type="spellStart"/>
            <w:r w:rsidR="00734444">
              <w:t>ChatGPT</w:t>
            </w:r>
            <w:proofErr w:type="spellEnd"/>
            <w:r w:rsidR="00145330">
              <w:t>,…</w:t>
            </w:r>
            <w:r w:rsidR="00734444">
              <w:t>)</w:t>
            </w:r>
          </w:p>
        </w:tc>
        <w:tc>
          <w:tcPr>
            <w:tcW w:w="1824" w:type="dxa"/>
          </w:tcPr>
          <w:p w14:paraId="4DDCA0DA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84226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413B3F2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37146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2EB2235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2820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18C162F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101184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  <w:tr w:rsidR="00734444" w14:paraId="34B234AE" w14:textId="77777777" w:rsidTr="00145330">
        <w:tc>
          <w:tcPr>
            <w:tcW w:w="2208" w:type="dxa"/>
          </w:tcPr>
          <w:p w14:paraId="206C147A" w14:textId="77777777" w:rsidR="00734444" w:rsidRDefault="00734444">
            <w:r>
              <w:t>Andere:</w:t>
            </w:r>
          </w:p>
        </w:tc>
        <w:tc>
          <w:tcPr>
            <w:tcW w:w="1824" w:type="dxa"/>
          </w:tcPr>
          <w:p w14:paraId="6D5A5CB7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6780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3EA3D4DD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11141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2E29E9D8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21316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  <w:tc>
          <w:tcPr>
            <w:tcW w:w="1824" w:type="dxa"/>
          </w:tcPr>
          <w:p w14:paraId="18FCC8DB" w14:textId="77777777" w:rsidR="00734444" w:rsidRPr="007502FB" w:rsidRDefault="003B5D81">
            <w:pPr>
              <w:jc w:val="center"/>
              <w:rPr>
                <w:rFonts w:ascii="MS Gothic" w:eastAsia="MS Gothic" w:hAnsi="MS Gothic"/>
                <w:b/>
                <w:bCs/>
                <w:color w:val="0D5257" w:themeColor="text1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color w:val="0D5257" w:themeColor="text1"/>
                </w:rPr>
                <w:id w:val="-6259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444" w:rsidRPr="007502FB">
                  <w:rPr>
                    <w:rFonts w:ascii="MS Gothic" w:eastAsia="MS Gothic" w:hAnsi="MS Gothic" w:hint="eastAsia"/>
                    <w:b/>
                    <w:bCs/>
                    <w:color w:val="0D5257" w:themeColor="text1"/>
                  </w:rPr>
                  <w:t>☐</w:t>
                </w:r>
              </w:sdtContent>
            </w:sdt>
          </w:p>
        </w:tc>
      </w:tr>
    </w:tbl>
    <w:p w14:paraId="62FA7AB1" w14:textId="697506B2" w:rsidR="00734444" w:rsidRPr="0073227C" w:rsidRDefault="00734444" w:rsidP="0073227C">
      <w:pPr>
        <w:pStyle w:val="Tekstinsprong"/>
        <w:rPr>
          <w:i/>
          <w:iCs/>
        </w:rPr>
      </w:pPr>
      <w:r w:rsidRPr="00525C46">
        <w:rPr>
          <w:i/>
          <w:iCs/>
        </w:rPr>
        <w:t xml:space="preserve">Voeg lijnen toe </w:t>
      </w:r>
      <w:r>
        <w:rPr>
          <w:i/>
          <w:iCs/>
        </w:rPr>
        <w:t>als je ervaring hebt met andere softwaretoepassingen, relevant voor de functie</w:t>
      </w:r>
      <w:r w:rsidR="00AC3C86">
        <w:rPr>
          <w:i/>
          <w:iCs/>
        </w:rPr>
        <w:t>.</w:t>
      </w:r>
    </w:p>
    <w:p w14:paraId="7329261C" w14:textId="77777777" w:rsidR="0065060F" w:rsidRDefault="0065060F">
      <w:pPr>
        <w:spacing w:after="160" w:line="259" w:lineRule="auto"/>
        <w:rPr>
          <w:rFonts w:asciiTheme="majorHAnsi" w:hAnsiTheme="majorHAnsi" w:cstheme="majorHAnsi"/>
          <w:b/>
          <w:bCs/>
          <w:color w:val="0D5257" w:themeColor="text1"/>
          <w:sz w:val="32"/>
          <w:szCs w:val="32"/>
        </w:rPr>
      </w:pPr>
      <w:r>
        <w:br w:type="page"/>
      </w:r>
    </w:p>
    <w:p w14:paraId="50FF1E0E" w14:textId="0ECD4051" w:rsidR="00D65E0D" w:rsidRDefault="004A40FF" w:rsidP="00D65E0D">
      <w:pPr>
        <w:pStyle w:val="Titel1"/>
      </w:pPr>
      <w:r>
        <w:lastRenderedPageBreak/>
        <w:t xml:space="preserve">Jouw motivatie en </w:t>
      </w:r>
      <w:r w:rsidR="005279E0">
        <w:t>aanpak</w:t>
      </w:r>
      <w:r w:rsidR="00D65E0D" w:rsidRPr="003D7BFE">
        <w:t xml:space="preserve"> </w:t>
      </w:r>
    </w:p>
    <w:p w14:paraId="6630D9AC" w14:textId="3172015D" w:rsidR="00D65E0D" w:rsidRDefault="00AA0F6A" w:rsidP="00D65E0D">
      <w:pPr>
        <w:pStyle w:val="Kadertekstlijn"/>
      </w:pPr>
      <w:r>
        <w:t>2</w:t>
      </w:r>
      <w:r w:rsidR="00D65E0D">
        <w:t xml:space="preserve">.1. </w:t>
      </w:r>
      <w:r w:rsidR="00DB2C0B">
        <w:t>Formuleer</w:t>
      </w:r>
      <w:r w:rsidR="00D65E0D">
        <w:t xml:space="preserve"> in</w:t>
      </w:r>
      <w:r w:rsidR="00DB2C0B">
        <w:t xml:space="preserve"> je eigen woorden wat voor jou de essentie is van </w:t>
      </w:r>
      <w:r w:rsidR="00D65E0D">
        <w:t xml:space="preserve">de functie </w:t>
      </w:r>
      <w:r w:rsidR="0008742B">
        <w:t>van brugfiguur</w:t>
      </w:r>
      <w:r w:rsidR="00DB2C0B">
        <w:t xml:space="preserve"> </w:t>
      </w:r>
      <w:r w:rsidR="00D65E0D">
        <w:t>in maximaal 5 lijnen:</w:t>
      </w:r>
    </w:p>
    <w:p w14:paraId="7B1B8C79" w14:textId="77777777" w:rsidR="00D65E0D" w:rsidRDefault="00D65E0D" w:rsidP="00D65E0D">
      <w:pPr>
        <w:pStyle w:val="Tekstinsprong"/>
      </w:pPr>
    </w:p>
    <w:p w14:paraId="06ECC256" w14:textId="2F449968" w:rsidR="00D65E0D" w:rsidRDefault="00D65E0D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</w:t>
      </w:r>
      <w:r w:rsidR="0008742B">
        <w:t>…………………………………………</w:t>
      </w:r>
    </w:p>
    <w:p w14:paraId="14FDC25C" w14:textId="66160655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49E6AF0" w14:textId="6C7947EF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7E6B0B3" w14:textId="1815B479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3E2E8BD" w14:textId="73076BCE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2ED04A7" w14:textId="77777777" w:rsidR="00D65E0D" w:rsidRDefault="00D65E0D" w:rsidP="00D65E0D">
      <w:pPr>
        <w:pStyle w:val="Tekstinsprong"/>
      </w:pPr>
    </w:p>
    <w:p w14:paraId="49D83DBB" w14:textId="0119A66A" w:rsidR="00D65E0D" w:rsidRPr="00AC2DA7" w:rsidRDefault="00855D8E" w:rsidP="00D65E0D">
      <w:pPr>
        <w:pStyle w:val="Kadertekstlijn"/>
      </w:pPr>
      <w:r>
        <w:t>2</w:t>
      </w:r>
      <w:r w:rsidR="00D65E0D">
        <w:t xml:space="preserve">.2. </w:t>
      </w:r>
      <w:r w:rsidR="00D65E0D" w:rsidRPr="00AC2DA7">
        <w:t xml:space="preserve">Welke aspecten van deze functie sluiten volgens jou het beste aan bij jouw ervaring of </w:t>
      </w:r>
      <w:r w:rsidR="00731FC4">
        <w:t>manier van werken</w:t>
      </w:r>
      <w:r w:rsidR="00D65E0D" w:rsidRPr="00AC2DA7">
        <w:t>?</w:t>
      </w:r>
      <w:r w:rsidR="00D65E0D">
        <w:t xml:space="preserve"> Licht toe in maximaal 5 lijnen:</w:t>
      </w:r>
    </w:p>
    <w:p w14:paraId="07C4F838" w14:textId="77777777" w:rsidR="00D65E0D" w:rsidRDefault="00D65E0D" w:rsidP="00D65E0D">
      <w:pPr>
        <w:pStyle w:val="Tekstinsprong"/>
      </w:pPr>
    </w:p>
    <w:p w14:paraId="4B974BFF" w14:textId="064B58C5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8C4501A" w14:textId="1E41F221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FE6895A" w14:textId="1A2FFE51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2DFFF15" w14:textId="06499E33" w:rsidR="0008742B" w:rsidRDefault="0008742B" w:rsidP="00B8520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19E35CD" w14:textId="3DCDF555" w:rsidR="00D65E0D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D82B9FC" w14:textId="77777777" w:rsidR="00D65E0D" w:rsidRDefault="00D65E0D" w:rsidP="00D65E0D">
      <w:pPr>
        <w:pStyle w:val="Tekstinsprong"/>
      </w:pPr>
    </w:p>
    <w:p w14:paraId="1B25E173" w14:textId="23E4CDF8" w:rsidR="00D65E0D" w:rsidRDefault="00855D8E" w:rsidP="00D65E0D">
      <w:pPr>
        <w:pStyle w:val="Kadertekstlijn"/>
      </w:pPr>
      <w:r>
        <w:t>2</w:t>
      </w:r>
      <w:r w:rsidR="00D65E0D">
        <w:t>.3. Omschrijf wat jou motiveert in jouw huidige</w:t>
      </w:r>
      <w:r w:rsidR="00C852FC">
        <w:t xml:space="preserve"> (of </w:t>
      </w:r>
      <w:r w:rsidR="00526025">
        <w:t>laatste</w:t>
      </w:r>
      <w:r w:rsidR="00C852FC">
        <w:t>)</w:t>
      </w:r>
      <w:r w:rsidR="00D65E0D">
        <w:t xml:space="preserve"> job, in maximaal 5 lijnen:</w:t>
      </w:r>
      <w:r w:rsidR="002105C0">
        <w:br/>
      </w:r>
      <w:r w:rsidR="002105C0" w:rsidRPr="002105C0">
        <w:rPr>
          <w:b w:val="0"/>
          <w:bCs w:val="0"/>
          <w:i/>
          <w:iCs/>
        </w:rPr>
        <w:t>(</w:t>
      </w:r>
      <w:r w:rsidR="002105C0">
        <w:rPr>
          <w:b w:val="0"/>
          <w:bCs w:val="0"/>
          <w:i/>
          <w:iCs/>
        </w:rPr>
        <w:t>I</w:t>
      </w:r>
      <w:r w:rsidR="002105C0" w:rsidRPr="002105C0">
        <w:rPr>
          <w:b w:val="0"/>
          <w:bCs w:val="0"/>
          <w:i/>
          <w:iCs/>
        </w:rPr>
        <w:t xml:space="preserve">ndien nog geen werkervaring, mag je </w:t>
      </w:r>
      <w:r w:rsidR="006D5E10">
        <w:rPr>
          <w:b w:val="0"/>
          <w:bCs w:val="0"/>
          <w:i/>
          <w:iCs/>
        </w:rPr>
        <w:t>je antwoord</w:t>
      </w:r>
      <w:r w:rsidR="00C60543">
        <w:rPr>
          <w:b w:val="0"/>
          <w:bCs w:val="0"/>
          <w:i/>
          <w:iCs/>
        </w:rPr>
        <w:t xml:space="preserve"> ook</w:t>
      </w:r>
      <w:r w:rsidR="006D5E10">
        <w:rPr>
          <w:b w:val="0"/>
          <w:bCs w:val="0"/>
          <w:i/>
          <w:iCs/>
        </w:rPr>
        <w:t xml:space="preserve"> baseren op een </w:t>
      </w:r>
      <w:r w:rsidR="002105C0" w:rsidRPr="002105C0">
        <w:rPr>
          <w:b w:val="0"/>
          <w:bCs w:val="0"/>
          <w:i/>
          <w:iCs/>
        </w:rPr>
        <w:t>stageopdracht</w:t>
      </w:r>
      <w:r w:rsidR="002105C0">
        <w:rPr>
          <w:b w:val="0"/>
          <w:bCs w:val="0"/>
          <w:i/>
          <w:iCs/>
        </w:rPr>
        <w:t>.</w:t>
      </w:r>
      <w:r w:rsidR="002105C0" w:rsidRPr="002105C0">
        <w:rPr>
          <w:b w:val="0"/>
          <w:bCs w:val="0"/>
          <w:i/>
          <w:iCs/>
        </w:rPr>
        <w:t>)</w:t>
      </w:r>
    </w:p>
    <w:p w14:paraId="1746B7A5" w14:textId="77777777" w:rsidR="00D65E0D" w:rsidRDefault="00D65E0D" w:rsidP="00D65E0D">
      <w:pPr>
        <w:pStyle w:val="Tekstinsprong"/>
      </w:pPr>
    </w:p>
    <w:p w14:paraId="622EE308" w14:textId="50E4BAFC" w:rsidR="00D65E0D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8B7437D" w14:textId="19A4E31C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0EED477" w14:textId="5559A01D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B4DC9AC" w14:textId="423E87A7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C13D556" w14:textId="1FEC3E01" w:rsidR="0008742B" w:rsidRDefault="0008742B" w:rsidP="0008742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BC8A1F1" w14:textId="35C45B0A" w:rsidR="00D65E0D" w:rsidRDefault="00855D8E" w:rsidP="00D65E0D">
      <w:pPr>
        <w:pStyle w:val="Kadertekstlijn"/>
      </w:pPr>
      <w:r>
        <w:lastRenderedPageBreak/>
        <w:t>2</w:t>
      </w:r>
      <w:r w:rsidR="00D65E0D">
        <w:t xml:space="preserve">.4. Waarom ambieer je </w:t>
      </w:r>
      <w:r w:rsidR="0087030F">
        <w:t xml:space="preserve">de functie van </w:t>
      </w:r>
      <w:r w:rsidR="00C60543">
        <w:t>brugfiguur</w:t>
      </w:r>
      <w:r w:rsidR="00D65E0D">
        <w:t>? Licht toe in maximaal 5 lijnen?</w:t>
      </w:r>
    </w:p>
    <w:p w14:paraId="1AF973F1" w14:textId="77777777" w:rsidR="00D65E0D" w:rsidRDefault="00D65E0D" w:rsidP="00D65E0D">
      <w:pPr>
        <w:pStyle w:val="Tekstinsprong"/>
      </w:pPr>
    </w:p>
    <w:p w14:paraId="79BECFCA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83668A1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A589FDC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44F99DAD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3722DF1F" w14:textId="77777777" w:rsidR="00C60543" w:rsidRDefault="00C60543" w:rsidP="00C60543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7B365F83" w14:textId="77777777" w:rsidR="00381996" w:rsidRDefault="00855D8E" w:rsidP="00366368">
      <w:pPr>
        <w:pStyle w:val="Kadertekstlijn"/>
      </w:pPr>
      <w:r>
        <w:t>2</w:t>
      </w:r>
      <w:r w:rsidR="00843B6D">
        <w:t>.</w:t>
      </w:r>
      <w:r>
        <w:t>5</w:t>
      </w:r>
      <w:r w:rsidR="00843B6D">
        <w:t xml:space="preserve">. Voor de functie van </w:t>
      </w:r>
      <w:r w:rsidR="00C60543">
        <w:t>brugfiguur</w:t>
      </w:r>
      <w:r w:rsidR="00843B6D">
        <w:t xml:space="preserve"> is de competentie ‘</w:t>
      </w:r>
      <w:r w:rsidR="001A6E9C">
        <w:t>omgaan met weerstand’</w:t>
      </w:r>
      <w:r w:rsidR="00F3627A">
        <w:t xml:space="preserve"> zeer belangrijk. </w:t>
      </w:r>
    </w:p>
    <w:p w14:paraId="6DACC92B" w14:textId="31FC5774" w:rsidR="00B2555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F3627A">
        <w:t xml:space="preserve">Beschrijf een concrete situatie </w:t>
      </w:r>
      <w:r w:rsidR="00DB7A99">
        <w:t xml:space="preserve">(op het werk, in je studies, of privé) </w:t>
      </w:r>
      <w:r w:rsidR="00E210B1">
        <w:t>waarin je te maken kreeg met weerstand</w:t>
      </w:r>
      <w:r w:rsidR="00F4202D">
        <w:t xml:space="preserve">. </w:t>
      </w:r>
    </w:p>
    <w:p w14:paraId="5D33D1AC" w14:textId="77777777" w:rsidR="00B2555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2A613F">
        <w:t xml:space="preserve">Hoe ben je hiermee omgegaan en welke rol nam je op? </w:t>
      </w:r>
    </w:p>
    <w:p w14:paraId="5BE2F101" w14:textId="77777777" w:rsidR="00B2555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2A613F">
        <w:t>Welke stappen heb je onder</w:t>
      </w:r>
      <w:r w:rsidR="006746C5">
        <w:t xml:space="preserve">nomen? </w:t>
      </w:r>
    </w:p>
    <w:p w14:paraId="41AAFC2A" w14:textId="2C449752" w:rsidR="00366368" w:rsidRDefault="00B25558" w:rsidP="001625DA">
      <w:pPr>
        <w:pStyle w:val="Kadertekstlijn"/>
      </w:pPr>
      <w:r>
        <w:sym w:font="Wingdings 2" w:char="F096"/>
      </w:r>
      <w:r>
        <w:t xml:space="preserve">  </w:t>
      </w:r>
      <w:r w:rsidR="006746C5">
        <w:t>Wat was het resultaat?</w:t>
      </w:r>
    </w:p>
    <w:p w14:paraId="718D2AC0" w14:textId="77777777" w:rsidR="00566618" w:rsidRDefault="00566618" w:rsidP="00566618">
      <w:pPr>
        <w:pStyle w:val="Tekstinsprong"/>
      </w:pPr>
    </w:p>
    <w:p w14:paraId="009859BB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FB71BE5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EB60C8A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90BE22D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27F09C3C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15C77C6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36B9FB9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2DB7045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76EFA3C" w14:textId="77777777" w:rsidR="009B41AF" w:rsidRDefault="009B41AF" w:rsidP="009B41AF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190449C8" w14:textId="77777777" w:rsidR="00BA1F8D" w:rsidRDefault="009B41AF" w:rsidP="00893626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9BE6F8E" w14:textId="03849AA0" w:rsidR="00BA1F8D" w:rsidRDefault="00BA1F8D">
      <w:pPr>
        <w:spacing w:after="160" w:line="259" w:lineRule="auto"/>
      </w:pPr>
      <w:r>
        <w:br w:type="page"/>
      </w:r>
    </w:p>
    <w:p w14:paraId="12A3B0C6" w14:textId="4C7904EA" w:rsidR="0037197F" w:rsidRPr="003D7BFE" w:rsidRDefault="00AF4708" w:rsidP="0037197F">
      <w:pPr>
        <w:pStyle w:val="Titel1"/>
      </w:pPr>
      <w:r>
        <w:lastRenderedPageBreak/>
        <w:t>Aanvullende info</w:t>
      </w:r>
    </w:p>
    <w:p w14:paraId="1FE5306B" w14:textId="4CBFD795" w:rsidR="00F263A5" w:rsidRDefault="00C64A84" w:rsidP="00F263A5">
      <w:pPr>
        <w:pStyle w:val="Kadertekstlijn"/>
      </w:pPr>
      <w:r>
        <w:t>3</w:t>
      </w:r>
      <w:r w:rsidR="002605C5">
        <w:t xml:space="preserve">.1. </w:t>
      </w:r>
      <w:r w:rsidR="00F263A5">
        <w:t>Heb je voor de functie relevante opleidingen</w:t>
      </w:r>
      <w:r w:rsidR="00D62B22">
        <w:t>, trainingen, …</w:t>
      </w:r>
      <w:r w:rsidR="00F263A5">
        <w:t xml:space="preserve"> gevolgd? Zo ja, noem de 2 meest relevante.</w:t>
      </w:r>
    </w:p>
    <w:p w14:paraId="367F2DB2" w14:textId="77777777" w:rsidR="00F263A5" w:rsidRPr="006C5B44" w:rsidRDefault="00F263A5" w:rsidP="006C5B44">
      <w:pPr>
        <w:rPr>
          <w:b/>
          <w:bCs/>
          <w:color w:val="FFFFFF"/>
        </w:rPr>
      </w:pPr>
    </w:p>
    <w:tbl>
      <w:tblPr>
        <w:tblStyle w:val="LOKETabelHorizontaal"/>
        <w:tblW w:w="13264" w:type="dxa"/>
        <w:tblLook w:val="04A0" w:firstRow="1" w:lastRow="0" w:firstColumn="1" w:lastColumn="0" w:noHBand="0" w:noVBand="1"/>
      </w:tblPr>
      <w:tblGrid>
        <w:gridCol w:w="8586"/>
        <w:gridCol w:w="3544"/>
        <w:gridCol w:w="1134"/>
      </w:tblGrid>
      <w:tr w:rsidR="00940E00" w:rsidRPr="00D75DA6" w14:paraId="1235F147" w14:textId="77777777" w:rsidTr="00940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586" w:type="dxa"/>
          </w:tcPr>
          <w:p w14:paraId="3FD8B3B0" w14:textId="61FA21BE" w:rsidR="00940E00" w:rsidRPr="00D75DA6" w:rsidRDefault="00940E00">
            <w:pPr>
              <w:rPr>
                <w:b w:val="0"/>
                <w:bCs/>
              </w:rPr>
            </w:pPr>
            <w:r>
              <w:rPr>
                <w:bCs/>
              </w:rPr>
              <w:t>Opleiding</w:t>
            </w:r>
          </w:p>
        </w:tc>
        <w:tc>
          <w:tcPr>
            <w:tcW w:w="3544" w:type="dxa"/>
          </w:tcPr>
          <w:p w14:paraId="77724425" w14:textId="3B1604D8" w:rsidR="00940E00" w:rsidRPr="00D75DA6" w:rsidRDefault="00940E00">
            <w:pPr>
              <w:jc w:val="both"/>
              <w:rPr>
                <w:b w:val="0"/>
                <w:bCs/>
              </w:rPr>
            </w:pPr>
            <w:r w:rsidRPr="00D75DA6">
              <w:rPr>
                <w:bCs/>
              </w:rPr>
              <w:t>O</w:t>
            </w:r>
            <w:r>
              <w:rPr>
                <w:bCs/>
              </w:rPr>
              <w:t>rganisator</w:t>
            </w:r>
          </w:p>
        </w:tc>
        <w:tc>
          <w:tcPr>
            <w:tcW w:w="1134" w:type="dxa"/>
          </w:tcPr>
          <w:p w14:paraId="75AD3E24" w14:textId="73D5FDD8" w:rsidR="00940E00" w:rsidRPr="00D75DA6" w:rsidRDefault="00940E00">
            <w:pPr>
              <w:jc w:val="both"/>
              <w:rPr>
                <w:b w:val="0"/>
                <w:bCs/>
              </w:rPr>
            </w:pPr>
            <w:r>
              <w:rPr>
                <w:bCs/>
              </w:rPr>
              <w:t>Jaartal</w:t>
            </w:r>
          </w:p>
        </w:tc>
      </w:tr>
      <w:tr w:rsidR="00940E00" w:rsidRPr="00D75DA6" w14:paraId="2B95668C" w14:textId="77777777" w:rsidTr="00940E00">
        <w:trPr>
          <w:trHeight w:val="20"/>
        </w:trPr>
        <w:tc>
          <w:tcPr>
            <w:tcW w:w="8586" w:type="dxa"/>
          </w:tcPr>
          <w:p w14:paraId="3A75F08F" w14:textId="77777777" w:rsidR="00940E00" w:rsidRDefault="00940E0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99A6787" w14:textId="77777777" w:rsidR="00940E00" w:rsidRDefault="00940E00">
            <w:pPr>
              <w:jc w:val="both"/>
              <w:rPr>
                <w:b/>
                <w:bCs/>
              </w:rPr>
            </w:pPr>
          </w:p>
          <w:p w14:paraId="13828E1F" w14:textId="77777777" w:rsidR="00940E00" w:rsidRPr="00D75DA6" w:rsidRDefault="00940E00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1292FA34" w14:textId="77777777" w:rsidR="00940E00" w:rsidRPr="00D75DA6" w:rsidRDefault="00940E00">
            <w:pPr>
              <w:jc w:val="both"/>
              <w:rPr>
                <w:b/>
                <w:bCs/>
              </w:rPr>
            </w:pPr>
          </w:p>
        </w:tc>
      </w:tr>
      <w:tr w:rsidR="00940E00" w:rsidRPr="00D75DA6" w14:paraId="11BDC056" w14:textId="77777777" w:rsidTr="00940E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8586" w:type="dxa"/>
          </w:tcPr>
          <w:p w14:paraId="1D8BD18B" w14:textId="77777777" w:rsidR="00940E00" w:rsidRDefault="00940E00">
            <w:pPr>
              <w:rPr>
                <w:b/>
                <w:bCs/>
              </w:rPr>
            </w:pPr>
          </w:p>
          <w:p w14:paraId="17F27C51" w14:textId="77777777" w:rsidR="00940E00" w:rsidRDefault="00940E00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4C97F974" w14:textId="77777777" w:rsidR="00940E00" w:rsidRDefault="00940E00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14:paraId="7D49C2A9" w14:textId="77777777" w:rsidR="00940E00" w:rsidRPr="00D75DA6" w:rsidRDefault="00940E00">
            <w:pPr>
              <w:jc w:val="both"/>
              <w:rPr>
                <w:b/>
                <w:bCs/>
              </w:rPr>
            </w:pPr>
          </w:p>
        </w:tc>
      </w:tr>
    </w:tbl>
    <w:p w14:paraId="7FE60C3B" w14:textId="1DE2DC94" w:rsidR="00940E00" w:rsidRDefault="00940E00" w:rsidP="002A3868">
      <w:pPr>
        <w:pStyle w:val="Tekstinsprong"/>
        <w:ind w:left="0"/>
        <w:rPr>
          <w:i/>
          <w:iCs/>
        </w:rPr>
      </w:pPr>
    </w:p>
    <w:p w14:paraId="17C9483E" w14:textId="77777777" w:rsidR="00F263A5" w:rsidRDefault="00F263A5" w:rsidP="00AA382F">
      <w:pPr>
        <w:pStyle w:val="Tekstinsprong"/>
      </w:pPr>
    </w:p>
    <w:p w14:paraId="37BC96CB" w14:textId="7D6F5ED9" w:rsidR="00211057" w:rsidRDefault="00C64A84" w:rsidP="00211057">
      <w:pPr>
        <w:pStyle w:val="Kadertekstlijn"/>
      </w:pPr>
      <w:r>
        <w:t>3</w:t>
      </w:r>
      <w:r w:rsidR="002605C5">
        <w:t xml:space="preserve">.2. </w:t>
      </w:r>
      <w:r w:rsidR="0043059E">
        <w:t xml:space="preserve">Heb je nog </w:t>
      </w:r>
      <w:r w:rsidR="00E80C69">
        <w:t xml:space="preserve">bijkomende </w:t>
      </w:r>
      <w:r w:rsidR="00FE3F38">
        <w:t xml:space="preserve">informatie toe te voegen </w:t>
      </w:r>
      <w:r w:rsidR="004B7CD9">
        <w:t>die</w:t>
      </w:r>
      <w:r w:rsidR="00FE3F38">
        <w:t xml:space="preserve"> relevant is voor je kandidatuur en nog niet eerder in dit formulier werd bevraagd</w:t>
      </w:r>
      <w:r w:rsidR="0052673B">
        <w:t>?</w:t>
      </w:r>
    </w:p>
    <w:p w14:paraId="52D6E124" w14:textId="77777777" w:rsidR="00D93A00" w:rsidRDefault="00D93A00" w:rsidP="00AA382F">
      <w:pPr>
        <w:pStyle w:val="Tekstinsprong"/>
      </w:pPr>
    </w:p>
    <w:p w14:paraId="06B938FF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0ACC4A6F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A5035DA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22EC882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67CEF4AC" w14:textId="77777777" w:rsidR="00684CCB" w:rsidRDefault="00684CCB" w:rsidP="00684CCB">
      <w:pPr>
        <w:pStyle w:val="Tekstinsprong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14:paraId="53058C53" w14:textId="586DC8B2" w:rsidR="00981C2D" w:rsidRDefault="00981C2D" w:rsidP="00684CCB">
      <w:pPr>
        <w:pStyle w:val="Tekstinsprong"/>
        <w:spacing w:line="480" w:lineRule="auto"/>
      </w:pPr>
    </w:p>
    <w:sectPr w:rsidR="00981C2D" w:rsidSect="0018474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953" w:bottom="426" w:left="207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625E" w14:textId="77777777" w:rsidR="00D45DA9" w:rsidRPr="003D7BFE" w:rsidRDefault="00D45DA9" w:rsidP="00CA54ED">
      <w:r w:rsidRPr="003D7BFE">
        <w:separator/>
      </w:r>
    </w:p>
  </w:endnote>
  <w:endnote w:type="continuationSeparator" w:id="0">
    <w:p w14:paraId="0A2EFC1E" w14:textId="77777777" w:rsidR="00D45DA9" w:rsidRPr="003D7BFE" w:rsidRDefault="00D45DA9" w:rsidP="00CA54ED">
      <w:r w:rsidRPr="003D7B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Vet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231002"/>
      <w:docPartObj>
        <w:docPartGallery w:val="Page Numbers (Bottom of Page)"/>
        <w:docPartUnique/>
      </w:docPartObj>
    </w:sdtPr>
    <w:sdtEndPr/>
    <w:sdtContent>
      <w:p w14:paraId="4D27032B" w14:textId="6B470881" w:rsidR="00184740" w:rsidRPr="003D7BFE" w:rsidRDefault="00184740" w:rsidP="00184740">
        <w:proofErr w:type="spellStart"/>
        <w:r>
          <w:t>Kandidaatnummer</w:t>
        </w:r>
        <w:proofErr w:type="spellEnd"/>
        <w:r>
          <w:t xml:space="preserve">: </w:t>
        </w:r>
        <w:r>
          <w:rPr>
            <w:i/>
            <w:iCs/>
          </w:rPr>
          <w:t>(in te vullen door dienst personeel en organisatie)</w:t>
        </w:r>
        <w:r>
          <w:t xml:space="preserve"> </w:t>
        </w:r>
      </w:p>
      <w:p w14:paraId="6CB15A4A" w14:textId="77777777" w:rsidR="00184740" w:rsidRPr="003D7BFE" w:rsidRDefault="00184740" w:rsidP="00184740">
        <w:r w:rsidRPr="003D7BFE">
          <w:rPr>
            <w:noProof/>
          </w:rPr>
          <mc:AlternateContent>
            <mc:Choice Requires="wps">
              <w:drawing>
                <wp:anchor distT="0" distB="0" distL="114300" distR="114300" simplePos="0" relativeHeight="251660291" behindDoc="0" locked="0" layoutInCell="1" allowOverlap="1" wp14:anchorId="72DAE383" wp14:editId="525711C0">
                  <wp:simplePos x="0" y="0"/>
                  <wp:positionH relativeFrom="page">
                    <wp:posOffset>604520</wp:posOffset>
                  </wp:positionH>
                  <wp:positionV relativeFrom="page">
                    <wp:posOffset>9518015</wp:posOffset>
                  </wp:positionV>
                  <wp:extent cx="4533900" cy="604520"/>
                  <wp:effectExtent l="0" t="0" r="0" b="5080"/>
                  <wp:wrapNone/>
                  <wp:docPr id="948076560" name="Tekstvak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33900" cy="604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8878B2" w14:textId="77777777" w:rsidR="00184740" w:rsidRPr="003D7BFE" w:rsidRDefault="00184740" w:rsidP="00184740">
                              <w:pPr>
                                <w:pStyle w:val="Adresfooter"/>
                              </w:pPr>
                              <w:r w:rsidRPr="003D7BFE">
                                <w:t xml:space="preserve">Groentemarkt 1, 9160 Lokeren </w:t>
                              </w:r>
                              <w:r w:rsidRPr="003D7BFE">
                                <w:rPr>
                                  <w:rFonts w:cs="Arial"/>
                                </w:rPr>
                                <w:t>•</w:t>
                              </w:r>
                              <w:r w:rsidRPr="003D7BFE">
                                <w:t xml:space="preserve"> 09 235 31 00</w:t>
                              </w:r>
                            </w:p>
                            <w:p w14:paraId="178B1165" w14:textId="77777777" w:rsidR="00184740" w:rsidRPr="003D7BFE" w:rsidRDefault="00184740" w:rsidP="00184740">
                              <w:pPr>
                                <w:pStyle w:val="Adresfooter"/>
                              </w:pPr>
                              <w:hyperlink r:id="rId1" w:history="1">
                                <w:r w:rsidRPr="003D7BFE">
                                  <w:rPr>
                                    <w:rStyle w:val="Hyperlink"/>
                                    <w:color w:val="0D5257" w:themeColor="text1"/>
                                    <w:u w:val="none"/>
                                  </w:rPr>
                                  <w:t>infopunt@lokeren.be</w:t>
                                </w:r>
                              </w:hyperlink>
                              <w:r w:rsidRPr="003D7BFE">
                                <w:t xml:space="preserve"> </w:t>
                              </w:r>
                              <w:r w:rsidRPr="003D7BFE">
                                <w:rPr>
                                  <w:rFonts w:cs="Arial"/>
                                </w:rPr>
                                <w:t>•</w:t>
                              </w:r>
                              <w:r w:rsidRPr="003D7BFE">
                                <w:t xml:space="preserve"> </w:t>
                              </w:r>
                              <w:hyperlink r:id="rId2" w:history="1">
                                <w:r w:rsidRPr="003D7BFE">
                                  <w:rPr>
                                    <w:rStyle w:val="Hyperlink"/>
                                    <w:color w:val="0D5257" w:themeColor="text1"/>
                                    <w:u w:val="none"/>
                                  </w:rPr>
                                  <w:t>lokeren.be</w:t>
                                </w:r>
                              </w:hyperlink>
                              <w:r w:rsidRPr="003D7BFE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2DAE383"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6" type="#_x0000_t202" style="position:absolute;margin-left:47.6pt;margin-top:749.45pt;width:357pt;height:47.6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" filled="f" stroked="f" strokeweight=".5pt">
                  <v:textbox inset="0,0,0,0">
                    <w:txbxContent>
                      <w:p w14:paraId="1D8878B2" w14:textId="77777777" w:rsidR="00184740" w:rsidRPr="003D7BFE" w:rsidRDefault="00184740" w:rsidP="00184740">
                        <w:pPr>
                          <w:pStyle w:val="Adresfooter"/>
                        </w:pPr>
                        <w:r w:rsidRPr="003D7BFE">
                          <w:t xml:space="preserve">Groentemarkt 1, 9160 Lokeren </w:t>
                        </w:r>
                        <w:r w:rsidRPr="003D7BFE">
                          <w:rPr>
                            <w:rFonts w:cs="Arial"/>
                          </w:rPr>
                          <w:t>•</w:t>
                        </w:r>
                        <w:r w:rsidRPr="003D7BFE">
                          <w:t xml:space="preserve"> 09 235 31 00</w:t>
                        </w:r>
                      </w:p>
                      <w:p w14:paraId="178B1165" w14:textId="77777777" w:rsidR="00184740" w:rsidRPr="003D7BFE" w:rsidRDefault="00184740" w:rsidP="00184740">
                        <w:pPr>
                          <w:pStyle w:val="Adresfooter"/>
                        </w:pPr>
                        <w:hyperlink r:id="rId3" w:history="1">
                          <w:r w:rsidRPr="003D7BFE">
                            <w:rPr>
                              <w:rStyle w:val="Hyperlink"/>
                              <w:color w:val="0D5257" w:themeColor="text1"/>
                              <w:u w:val="none"/>
                            </w:rPr>
                            <w:t>infopunt@lokeren.be</w:t>
                          </w:r>
                        </w:hyperlink>
                        <w:r w:rsidRPr="003D7BFE">
                          <w:t xml:space="preserve"> </w:t>
                        </w:r>
                        <w:r w:rsidRPr="003D7BFE">
                          <w:rPr>
                            <w:rFonts w:cs="Arial"/>
                          </w:rPr>
                          <w:t>•</w:t>
                        </w:r>
                        <w:r w:rsidRPr="003D7BFE">
                          <w:t xml:space="preserve"> </w:t>
                        </w:r>
                        <w:hyperlink r:id="rId4" w:history="1">
                          <w:r w:rsidRPr="003D7BFE">
                            <w:rPr>
                              <w:rStyle w:val="Hyperlink"/>
                              <w:color w:val="0D5257" w:themeColor="text1"/>
                              <w:u w:val="none"/>
                            </w:rPr>
                            <w:t>lokeren.be</w:t>
                          </w:r>
                        </w:hyperlink>
                        <w:r w:rsidRPr="003D7BFE">
                          <w:t xml:space="preserve"> 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  <w:p w14:paraId="464DBDF6" w14:textId="6AE1C8A2" w:rsidR="00184740" w:rsidRDefault="0018474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3059FB4A" w14:textId="77777777" w:rsidR="00A30962" w:rsidRPr="003D7BFE" w:rsidRDefault="00A30962" w:rsidP="00CA54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341D" w14:textId="7D7144C8" w:rsidR="004A4D93" w:rsidRPr="003D7BFE" w:rsidRDefault="004A4D93" w:rsidP="004A4D93">
    <w:proofErr w:type="spellStart"/>
    <w:r>
      <w:t>Kandidaatnummer</w:t>
    </w:r>
    <w:proofErr w:type="spellEnd"/>
    <w:r>
      <w:t xml:space="preserve">: </w:t>
    </w:r>
    <w:r>
      <w:rPr>
        <w:i/>
        <w:iCs/>
      </w:rPr>
      <w:t>(in te vullen door dienst personeel en organisatie)</w:t>
    </w:r>
    <w:r>
      <w:t xml:space="preserve"> </w:t>
    </w:r>
  </w:p>
  <w:p w14:paraId="1E2E2F8D" w14:textId="77777777" w:rsidR="006506A7" w:rsidRPr="003D7BFE" w:rsidRDefault="00CB3632" w:rsidP="00CA54ED">
    <w:r w:rsidRPr="003D7BFE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16C73BA" wp14:editId="08A06B82">
              <wp:simplePos x="0" y="0"/>
              <wp:positionH relativeFrom="page">
                <wp:posOffset>604520</wp:posOffset>
              </wp:positionH>
              <wp:positionV relativeFrom="page">
                <wp:posOffset>9518015</wp:posOffset>
              </wp:positionV>
              <wp:extent cx="4533900" cy="604520"/>
              <wp:effectExtent l="0" t="0" r="0" b="5080"/>
              <wp:wrapNone/>
              <wp:docPr id="1350967017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3900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015D15" w14:textId="77777777" w:rsidR="00CB3632" w:rsidRPr="003D7BFE" w:rsidRDefault="00CB3632" w:rsidP="00CB3632">
                          <w:pPr>
                            <w:pStyle w:val="Adresfooter"/>
                          </w:pPr>
                          <w:bookmarkStart w:id="0" w:name="_Hlk185594260"/>
                          <w:bookmarkStart w:id="1" w:name="_Hlk185594261"/>
                          <w:r w:rsidRPr="003D7BFE">
                            <w:t xml:space="preserve">Groentemarkt 1, 9160 Lokeren </w:t>
                          </w:r>
                          <w:r w:rsidRPr="003D7BFE">
                            <w:rPr>
                              <w:rFonts w:cs="Arial"/>
                            </w:rPr>
                            <w:t>•</w:t>
                          </w:r>
                          <w:r w:rsidRPr="003D7BFE">
                            <w:t xml:space="preserve"> 09 235 31 00</w:t>
                          </w:r>
                        </w:p>
                        <w:p w14:paraId="1F5CAB79" w14:textId="77777777" w:rsidR="00CB3632" w:rsidRPr="003D7BFE" w:rsidRDefault="00CB3632" w:rsidP="00CB3632">
                          <w:pPr>
                            <w:pStyle w:val="Adresfooter"/>
                          </w:pPr>
                          <w:hyperlink r:id="rId1" w:history="1">
                            <w:r w:rsidRPr="003D7BFE">
                              <w:rPr>
                                <w:rStyle w:val="Hyperlink"/>
                                <w:color w:val="0D5257" w:themeColor="text1"/>
                                <w:u w:val="none"/>
                              </w:rPr>
                              <w:t>infopunt@lokeren.be</w:t>
                            </w:r>
                          </w:hyperlink>
                          <w:r w:rsidRPr="003D7BFE">
                            <w:t xml:space="preserve"> </w:t>
                          </w:r>
                          <w:r w:rsidRPr="003D7BFE">
                            <w:rPr>
                              <w:rFonts w:cs="Arial"/>
                            </w:rPr>
                            <w:t>•</w:t>
                          </w:r>
                          <w:r w:rsidRPr="003D7BFE">
                            <w:t xml:space="preserve"> </w:t>
                          </w:r>
                          <w:hyperlink r:id="rId2" w:history="1">
                            <w:r w:rsidRPr="003D7BFE">
                              <w:rPr>
                                <w:rStyle w:val="Hyperlink"/>
                                <w:color w:val="0D5257" w:themeColor="text1"/>
                                <w:u w:val="none"/>
                              </w:rPr>
                              <w:t>lokeren.be</w:t>
                            </w:r>
                          </w:hyperlink>
                          <w:r w:rsidRPr="003D7BFE">
                            <w:t xml:space="preserve">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C73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6pt;margin-top:749.45pt;width:357pt;height:47.6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" filled="f" stroked="f" strokeweight=".5pt">
              <v:textbox inset="0,0,0,0">
                <w:txbxContent>
                  <w:p w14:paraId="10015D15" w14:textId="77777777" w:rsidR="00CB3632" w:rsidRPr="003D7BFE" w:rsidRDefault="00CB3632" w:rsidP="00CB3632">
                    <w:pPr>
                      <w:pStyle w:val="Adresfooter"/>
                    </w:pPr>
                    <w:bookmarkStart w:id="2" w:name="_Hlk185594260"/>
                    <w:bookmarkStart w:id="3" w:name="_Hlk185594261"/>
                    <w:r w:rsidRPr="003D7BFE">
                      <w:t xml:space="preserve">Groentemarkt 1, 9160 Lokeren </w:t>
                    </w:r>
                    <w:r w:rsidRPr="003D7BFE">
                      <w:rPr>
                        <w:rFonts w:cs="Arial"/>
                      </w:rPr>
                      <w:t>•</w:t>
                    </w:r>
                    <w:r w:rsidRPr="003D7BFE">
                      <w:t xml:space="preserve"> 09 235 31 00</w:t>
                    </w:r>
                  </w:p>
                  <w:p w14:paraId="1F5CAB79" w14:textId="77777777" w:rsidR="00CB3632" w:rsidRPr="003D7BFE" w:rsidRDefault="00CB3632" w:rsidP="00CB3632">
                    <w:pPr>
                      <w:pStyle w:val="Adresfooter"/>
                    </w:pPr>
                    <w:hyperlink r:id="rId3" w:history="1">
                      <w:r w:rsidRPr="003D7BFE">
                        <w:rPr>
                          <w:rStyle w:val="Hyperlink"/>
                          <w:color w:val="0D5257" w:themeColor="text1"/>
                          <w:u w:val="none"/>
                        </w:rPr>
                        <w:t>infopunt@lokeren.be</w:t>
                      </w:r>
                    </w:hyperlink>
                    <w:r w:rsidRPr="003D7BFE">
                      <w:t xml:space="preserve"> </w:t>
                    </w:r>
                    <w:r w:rsidRPr="003D7BFE">
                      <w:rPr>
                        <w:rFonts w:cs="Arial"/>
                      </w:rPr>
                      <w:t>•</w:t>
                    </w:r>
                    <w:r w:rsidRPr="003D7BFE">
                      <w:t xml:space="preserve"> </w:t>
                    </w:r>
                    <w:hyperlink r:id="rId4" w:history="1">
                      <w:r w:rsidRPr="003D7BFE">
                        <w:rPr>
                          <w:rStyle w:val="Hyperlink"/>
                          <w:color w:val="0D5257" w:themeColor="text1"/>
                          <w:u w:val="none"/>
                        </w:rPr>
                        <w:t>lokeren.be</w:t>
                      </w:r>
                    </w:hyperlink>
                    <w:r w:rsidRPr="003D7BFE">
                      <w:t xml:space="preserve"> </w:t>
                    </w:r>
                    <w:bookmarkEnd w:id="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009C" w14:textId="77777777" w:rsidR="00D45DA9" w:rsidRPr="003D7BFE" w:rsidRDefault="00D45DA9" w:rsidP="00CA54ED">
      <w:r w:rsidRPr="003D7BFE">
        <w:separator/>
      </w:r>
    </w:p>
  </w:footnote>
  <w:footnote w:type="continuationSeparator" w:id="0">
    <w:p w14:paraId="19A495EE" w14:textId="77777777" w:rsidR="00D45DA9" w:rsidRPr="003D7BFE" w:rsidRDefault="00D45DA9" w:rsidP="00CA54ED">
      <w:r w:rsidRPr="003D7B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45C8" w14:textId="77777777" w:rsidR="00E30DCF" w:rsidRPr="003D7BFE" w:rsidRDefault="009133D8">
    <w:pPr>
      <w:pStyle w:val="Koptekst"/>
    </w:pPr>
    <w:r w:rsidRPr="003D7BFE">
      <w:rPr>
        <w:noProof/>
        <w14:ligatures w14:val="standardContextual"/>
      </w:rPr>
      <w:drawing>
        <wp:anchor distT="0" distB="0" distL="114300" distR="114300" simplePos="0" relativeHeight="251658240" behindDoc="1" locked="1" layoutInCell="1" allowOverlap="1" wp14:anchorId="3AA4A1C2" wp14:editId="58DE6E56">
          <wp:simplePos x="0" y="0"/>
          <wp:positionH relativeFrom="page">
            <wp:posOffset>-19050</wp:posOffset>
          </wp:positionH>
          <wp:positionV relativeFrom="page">
            <wp:posOffset>-6927</wp:posOffset>
          </wp:positionV>
          <wp:extent cx="7560000" cy="10695600"/>
          <wp:effectExtent l="0" t="0" r="0" b="0"/>
          <wp:wrapNone/>
          <wp:docPr id="166032193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214049" name="Graphic 61121404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7193" w14:textId="77777777" w:rsidR="006506A7" w:rsidRPr="003D7BFE" w:rsidRDefault="00E30DCF" w:rsidP="00CA54ED">
    <w:pPr>
      <w:pStyle w:val="Koptekst"/>
    </w:pPr>
    <w:r w:rsidRPr="003D7BFE">
      <w:rPr>
        <w:noProof/>
        <w14:ligatures w14:val="standardContextual"/>
      </w:rPr>
      <w:drawing>
        <wp:anchor distT="0" distB="0" distL="114300" distR="114300" simplePos="0" relativeHeight="251658241" behindDoc="1" locked="1" layoutInCell="1" allowOverlap="1" wp14:anchorId="4B888FC4" wp14:editId="51003E8C">
          <wp:simplePos x="0" y="0"/>
          <wp:positionH relativeFrom="page">
            <wp:posOffset>-14605</wp:posOffset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1205631264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71513" name="Graphic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3D8" w:rsidRPr="003D7BFE">
      <w:rPr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680"/>
    <w:multiLevelType w:val="hybridMultilevel"/>
    <w:tmpl w:val="3D5E8EF0"/>
    <w:lvl w:ilvl="0" w:tplc="04E87EA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D5257" w:themeColor="text1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75FB"/>
    <w:multiLevelType w:val="multilevel"/>
    <w:tmpl w:val="0242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1F6ABA"/>
    <w:multiLevelType w:val="multilevel"/>
    <w:tmpl w:val="7474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F7A66"/>
    <w:multiLevelType w:val="multilevel"/>
    <w:tmpl w:val="EE38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F3C59"/>
    <w:multiLevelType w:val="hybridMultilevel"/>
    <w:tmpl w:val="357E70BE"/>
    <w:lvl w:ilvl="0" w:tplc="B00A18F4">
      <w:start w:val="1"/>
      <w:numFmt w:val="bullet"/>
      <w:lvlText w:val="“"/>
      <w:lvlJc w:val="left"/>
      <w:pPr>
        <w:ind w:left="1196" w:hanging="360"/>
      </w:pPr>
      <w:rPr>
        <w:rFonts w:ascii="Arial" w:hAnsi="Arial" w:cs="Arial" w:hint="default"/>
        <w:b w:val="0"/>
        <w:i/>
        <w:position w:val="-12"/>
        <w:sz w:val="5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50549"/>
    <w:multiLevelType w:val="multilevel"/>
    <w:tmpl w:val="ED8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21E55"/>
    <w:multiLevelType w:val="hybridMultilevel"/>
    <w:tmpl w:val="852A2E8E"/>
    <w:lvl w:ilvl="0" w:tplc="C0DAE8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i w:val="0"/>
        <w:color w:val="0D5257" w:themeColor="text1"/>
        <w:sz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35CEE"/>
    <w:multiLevelType w:val="multilevel"/>
    <w:tmpl w:val="A7F6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14A4B"/>
    <w:multiLevelType w:val="multilevel"/>
    <w:tmpl w:val="C4C8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F172A"/>
    <w:multiLevelType w:val="hybridMultilevel"/>
    <w:tmpl w:val="93A6D2CC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4298132F"/>
    <w:multiLevelType w:val="multilevel"/>
    <w:tmpl w:val="3474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C41F4"/>
    <w:multiLevelType w:val="multilevel"/>
    <w:tmpl w:val="FF92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F7BDE"/>
    <w:multiLevelType w:val="hybridMultilevel"/>
    <w:tmpl w:val="C5166FB6"/>
    <w:lvl w:ilvl="0" w:tplc="0813000F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4BAC51E1"/>
    <w:multiLevelType w:val="hybridMultilevel"/>
    <w:tmpl w:val="433EF0F8"/>
    <w:lvl w:ilvl="0" w:tplc="FAF8AB90">
      <w:start w:val="1"/>
      <w:numFmt w:val="decimal"/>
      <w:pStyle w:val="Nummering"/>
      <w:lvlText w:val="%1."/>
      <w:lvlJc w:val="left"/>
      <w:pPr>
        <w:ind w:left="836" w:hanging="360"/>
      </w:pPr>
      <w:rPr>
        <w:rFonts w:asciiTheme="minorHAnsi" w:hAnsiTheme="minorHAnsi" w:cs="Times New Roman" w:hint="default"/>
        <w:b/>
        <w:i w:val="0"/>
        <w:color w:val="0D5257" w:themeColor="text1"/>
        <w:sz w:val="19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9666D"/>
    <w:multiLevelType w:val="hybridMultilevel"/>
    <w:tmpl w:val="F46A3FF8"/>
    <w:lvl w:ilvl="0" w:tplc="968E6374">
      <w:start w:val="1"/>
      <w:numFmt w:val="bullet"/>
      <w:pStyle w:val="Opsommingsub"/>
      <w:lvlText w:val="•"/>
      <w:lvlJc w:val="left"/>
      <w:pPr>
        <w:ind w:left="836" w:hanging="360"/>
      </w:pPr>
      <w:rPr>
        <w:rFonts w:ascii="Arial" w:hAnsi="Arial" w:cs="Arial" w:hint="default"/>
        <w:b w:val="0"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320D7"/>
    <w:multiLevelType w:val="hybridMultilevel"/>
    <w:tmpl w:val="15FE2F3A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9AD7CEF"/>
    <w:multiLevelType w:val="hybridMultilevel"/>
    <w:tmpl w:val="71FAF6F6"/>
    <w:lvl w:ilvl="0" w:tplc="0813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61CC2CC4"/>
    <w:multiLevelType w:val="hybridMultilevel"/>
    <w:tmpl w:val="F8567C84"/>
    <w:lvl w:ilvl="0" w:tplc="7792B1DE">
      <w:start w:val="1"/>
      <w:numFmt w:val="decimal"/>
      <w:pStyle w:val="Artikel"/>
      <w:lvlText w:val="ART. %1"/>
      <w:lvlJc w:val="left"/>
      <w:pPr>
        <w:ind w:left="360" w:hanging="360"/>
      </w:pPr>
      <w:rPr>
        <w:rFonts w:asciiTheme="minorHAnsi" w:hAnsiTheme="minorHAnsi" w:cs="Times New Roman" w:hint="default"/>
        <w:b/>
        <w:i w:val="0"/>
        <w:caps/>
        <w:color w:val="57C8E7" w:themeColor="background1"/>
      </w:rPr>
    </w:lvl>
    <w:lvl w:ilvl="1" w:tplc="08130019" w:tentative="1">
      <w:start w:val="1"/>
      <w:numFmt w:val="lowerLetter"/>
      <w:lvlText w:val="%2."/>
      <w:lvlJc w:val="left"/>
      <w:pPr>
        <w:ind w:left="1916" w:hanging="360"/>
      </w:pPr>
    </w:lvl>
    <w:lvl w:ilvl="2" w:tplc="0813001B" w:tentative="1">
      <w:start w:val="1"/>
      <w:numFmt w:val="lowerRoman"/>
      <w:lvlText w:val="%3."/>
      <w:lvlJc w:val="right"/>
      <w:pPr>
        <w:ind w:left="2636" w:hanging="180"/>
      </w:pPr>
    </w:lvl>
    <w:lvl w:ilvl="3" w:tplc="0813000F" w:tentative="1">
      <w:start w:val="1"/>
      <w:numFmt w:val="decimal"/>
      <w:lvlText w:val="%4."/>
      <w:lvlJc w:val="left"/>
      <w:pPr>
        <w:ind w:left="3356" w:hanging="360"/>
      </w:pPr>
    </w:lvl>
    <w:lvl w:ilvl="4" w:tplc="08130019" w:tentative="1">
      <w:start w:val="1"/>
      <w:numFmt w:val="lowerLetter"/>
      <w:lvlText w:val="%5."/>
      <w:lvlJc w:val="left"/>
      <w:pPr>
        <w:ind w:left="4076" w:hanging="360"/>
      </w:pPr>
    </w:lvl>
    <w:lvl w:ilvl="5" w:tplc="0813001B" w:tentative="1">
      <w:start w:val="1"/>
      <w:numFmt w:val="lowerRoman"/>
      <w:lvlText w:val="%6."/>
      <w:lvlJc w:val="right"/>
      <w:pPr>
        <w:ind w:left="4796" w:hanging="180"/>
      </w:pPr>
    </w:lvl>
    <w:lvl w:ilvl="6" w:tplc="0813000F" w:tentative="1">
      <w:start w:val="1"/>
      <w:numFmt w:val="decimal"/>
      <w:lvlText w:val="%7."/>
      <w:lvlJc w:val="left"/>
      <w:pPr>
        <w:ind w:left="5516" w:hanging="360"/>
      </w:pPr>
    </w:lvl>
    <w:lvl w:ilvl="7" w:tplc="08130019" w:tentative="1">
      <w:start w:val="1"/>
      <w:numFmt w:val="lowerLetter"/>
      <w:lvlText w:val="%8."/>
      <w:lvlJc w:val="left"/>
      <w:pPr>
        <w:ind w:left="6236" w:hanging="360"/>
      </w:pPr>
    </w:lvl>
    <w:lvl w:ilvl="8" w:tplc="0813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8" w15:restartNumberingAfterBreak="0">
    <w:nsid w:val="64136C98"/>
    <w:multiLevelType w:val="multilevel"/>
    <w:tmpl w:val="AAD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1543FB"/>
    <w:multiLevelType w:val="multilevel"/>
    <w:tmpl w:val="6D44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A17D04"/>
    <w:multiLevelType w:val="hybridMultilevel"/>
    <w:tmpl w:val="9894111E"/>
    <w:lvl w:ilvl="0" w:tplc="0813000F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67910280"/>
    <w:multiLevelType w:val="hybridMultilevel"/>
    <w:tmpl w:val="320409EC"/>
    <w:lvl w:ilvl="0" w:tplc="F3DCFC00">
      <w:start w:val="1"/>
      <w:numFmt w:val="decimal"/>
      <w:lvlText w:val="%1."/>
      <w:lvlJc w:val="left"/>
      <w:pPr>
        <w:ind w:left="1900" w:hanging="360"/>
      </w:pPr>
    </w:lvl>
    <w:lvl w:ilvl="1" w:tplc="4718EE3A">
      <w:start w:val="1"/>
      <w:numFmt w:val="decimal"/>
      <w:lvlText w:val="%2."/>
      <w:lvlJc w:val="left"/>
      <w:pPr>
        <w:ind w:left="1900" w:hanging="360"/>
      </w:pPr>
    </w:lvl>
    <w:lvl w:ilvl="2" w:tplc="B14092A4">
      <w:start w:val="1"/>
      <w:numFmt w:val="decimal"/>
      <w:lvlText w:val="%3."/>
      <w:lvlJc w:val="left"/>
      <w:pPr>
        <w:ind w:left="1900" w:hanging="360"/>
      </w:pPr>
    </w:lvl>
    <w:lvl w:ilvl="3" w:tplc="167C12CE">
      <w:start w:val="1"/>
      <w:numFmt w:val="decimal"/>
      <w:lvlText w:val="%4."/>
      <w:lvlJc w:val="left"/>
      <w:pPr>
        <w:ind w:left="1900" w:hanging="360"/>
      </w:pPr>
    </w:lvl>
    <w:lvl w:ilvl="4" w:tplc="CC92B1E6">
      <w:start w:val="1"/>
      <w:numFmt w:val="decimal"/>
      <w:lvlText w:val="%5."/>
      <w:lvlJc w:val="left"/>
      <w:pPr>
        <w:ind w:left="1900" w:hanging="360"/>
      </w:pPr>
    </w:lvl>
    <w:lvl w:ilvl="5" w:tplc="75386E6E">
      <w:start w:val="1"/>
      <w:numFmt w:val="decimal"/>
      <w:lvlText w:val="%6."/>
      <w:lvlJc w:val="left"/>
      <w:pPr>
        <w:ind w:left="1900" w:hanging="360"/>
      </w:pPr>
    </w:lvl>
    <w:lvl w:ilvl="6" w:tplc="CB146B7E">
      <w:start w:val="1"/>
      <w:numFmt w:val="decimal"/>
      <w:lvlText w:val="%7."/>
      <w:lvlJc w:val="left"/>
      <w:pPr>
        <w:ind w:left="1900" w:hanging="360"/>
      </w:pPr>
    </w:lvl>
    <w:lvl w:ilvl="7" w:tplc="3BB05886">
      <w:start w:val="1"/>
      <w:numFmt w:val="decimal"/>
      <w:lvlText w:val="%8."/>
      <w:lvlJc w:val="left"/>
      <w:pPr>
        <w:ind w:left="1900" w:hanging="360"/>
      </w:pPr>
    </w:lvl>
    <w:lvl w:ilvl="8" w:tplc="7F9E53DA">
      <w:start w:val="1"/>
      <w:numFmt w:val="decimal"/>
      <w:lvlText w:val="%9."/>
      <w:lvlJc w:val="left"/>
      <w:pPr>
        <w:ind w:left="1900" w:hanging="360"/>
      </w:pPr>
    </w:lvl>
  </w:abstractNum>
  <w:abstractNum w:abstractNumId="22" w15:restartNumberingAfterBreak="0">
    <w:nsid w:val="68060B69"/>
    <w:multiLevelType w:val="hybridMultilevel"/>
    <w:tmpl w:val="38AC8206"/>
    <w:lvl w:ilvl="0" w:tplc="BE4020DA">
      <w:start w:val="1"/>
      <w:numFmt w:val="bullet"/>
      <w:pStyle w:val="Quote"/>
      <w:lvlText w:val="“"/>
      <w:lvlJc w:val="left"/>
      <w:pPr>
        <w:ind w:left="955" w:hanging="360"/>
      </w:pPr>
      <w:rPr>
        <w:rFonts w:asciiTheme="minorHAnsi" w:hAnsiTheme="minorHAnsi" w:cs="Times New Roman" w:hint="default"/>
        <w:b/>
        <w:i/>
        <w:color w:val="0D5257" w:themeColor="text1"/>
        <w:position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31A2C"/>
    <w:multiLevelType w:val="hybridMultilevel"/>
    <w:tmpl w:val="9CEA430A"/>
    <w:lvl w:ilvl="0" w:tplc="585411A8">
      <w:start w:val="1"/>
      <w:numFmt w:val="decimal"/>
      <w:lvlText w:val="%1."/>
      <w:lvlJc w:val="left"/>
      <w:pPr>
        <w:ind w:left="1900" w:hanging="360"/>
      </w:pPr>
    </w:lvl>
    <w:lvl w:ilvl="1" w:tplc="B8564AFE">
      <w:start w:val="1"/>
      <w:numFmt w:val="decimal"/>
      <w:lvlText w:val="%2."/>
      <w:lvlJc w:val="left"/>
      <w:pPr>
        <w:ind w:left="1900" w:hanging="360"/>
      </w:pPr>
    </w:lvl>
    <w:lvl w:ilvl="2" w:tplc="61DA59A4">
      <w:start w:val="1"/>
      <w:numFmt w:val="decimal"/>
      <w:lvlText w:val="%3."/>
      <w:lvlJc w:val="left"/>
      <w:pPr>
        <w:ind w:left="1900" w:hanging="360"/>
      </w:pPr>
    </w:lvl>
    <w:lvl w:ilvl="3" w:tplc="6BCC049E">
      <w:start w:val="1"/>
      <w:numFmt w:val="decimal"/>
      <w:lvlText w:val="%4."/>
      <w:lvlJc w:val="left"/>
      <w:pPr>
        <w:ind w:left="1900" w:hanging="360"/>
      </w:pPr>
    </w:lvl>
    <w:lvl w:ilvl="4" w:tplc="97B2043E">
      <w:start w:val="1"/>
      <w:numFmt w:val="decimal"/>
      <w:lvlText w:val="%5."/>
      <w:lvlJc w:val="left"/>
      <w:pPr>
        <w:ind w:left="1900" w:hanging="360"/>
      </w:pPr>
    </w:lvl>
    <w:lvl w:ilvl="5" w:tplc="399687EE">
      <w:start w:val="1"/>
      <w:numFmt w:val="decimal"/>
      <w:lvlText w:val="%6."/>
      <w:lvlJc w:val="left"/>
      <w:pPr>
        <w:ind w:left="1900" w:hanging="360"/>
      </w:pPr>
    </w:lvl>
    <w:lvl w:ilvl="6" w:tplc="49E68F2E">
      <w:start w:val="1"/>
      <w:numFmt w:val="decimal"/>
      <w:lvlText w:val="%7."/>
      <w:lvlJc w:val="left"/>
      <w:pPr>
        <w:ind w:left="1900" w:hanging="360"/>
      </w:pPr>
    </w:lvl>
    <w:lvl w:ilvl="7" w:tplc="6EB45CC8">
      <w:start w:val="1"/>
      <w:numFmt w:val="decimal"/>
      <w:lvlText w:val="%8."/>
      <w:lvlJc w:val="left"/>
      <w:pPr>
        <w:ind w:left="1900" w:hanging="360"/>
      </w:pPr>
    </w:lvl>
    <w:lvl w:ilvl="8" w:tplc="BD4A402E">
      <w:start w:val="1"/>
      <w:numFmt w:val="decimal"/>
      <w:lvlText w:val="%9."/>
      <w:lvlJc w:val="left"/>
      <w:pPr>
        <w:ind w:left="1900" w:hanging="360"/>
      </w:pPr>
    </w:lvl>
  </w:abstractNum>
  <w:abstractNum w:abstractNumId="24" w15:restartNumberingAfterBreak="0">
    <w:nsid w:val="6BF42C93"/>
    <w:multiLevelType w:val="hybridMultilevel"/>
    <w:tmpl w:val="2986645A"/>
    <w:lvl w:ilvl="0" w:tplc="6AA81688">
      <w:start w:val="1"/>
      <w:numFmt w:val="bullet"/>
      <w:pStyle w:val="Opsomming"/>
      <w:lvlText w:val=""/>
      <w:lvlJc w:val="left"/>
      <w:pPr>
        <w:ind w:left="1530" w:hanging="360"/>
      </w:pPr>
      <w:rPr>
        <w:rFonts w:ascii="Symbol" w:hAnsi="Symbol" w:cs="Symbol" w:hint="default"/>
        <w:color w:val="0D5257" w:themeColor="text1"/>
        <w:sz w:val="16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72DA7363"/>
    <w:multiLevelType w:val="multilevel"/>
    <w:tmpl w:val="DB58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F614B"/>
    <w:multiLevelType w:val="multilevel"/>
    <w:tmpl w:val="6F00B910"/>
    <w:lvl w:ilvl="0">
      <w:start w:val="1"/>
      <w:numFmt w:val="decimal"/>
      <w:pStyle w:val="Titel1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decimal"/>
      <w:pStyle w:val="Ondertitel11"/>
      <w:lvlText w:val="%1.%2."/>
      <w:lvlJc w:val="left"/>
      <w:pPr>
        <w:ind w:left="1191" w:hanging="715"/>
      </w:pPr>
      <w:rPr>
        <w:rFonts w:hint="default"/>
        <w:sz w:val="28"/>
      </w:rPr>
    </w:lvl>
    <w:lvl w:ilvl="2">
      <w:start w:val="1"/>
      <w:numFmt w:val="decimal"/>
      <w:pStyle w:val="Ondertitelklein111"/>
      <w:lvlText w:val="%1.%2.%3."/>
      <w:lvlJc w:val="left"/>
      <w:pPr>
        <w:ind w:left="1310" w:hanging="8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15298926">
    <w:abstractNumId w:val="1"/>
  </w:num>
  <w:num w:numId="2" w16cid:durableId="1262374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580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4570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057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505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691167">
    <w:abstractNumId w:val="6"/>
  </w:num>
  <w:num w:numId="8" w16cid:durableId="662196573">
    <w:abstractNumId w:val="0"/>
  </w:num>
  <w:num w:numId="9" w16cid:durableId="1566064093">
    <w:abstractNumId w:val="26"/>
  </w:num>
  <w:num w:numId="10" w16cid:durableId="993021973">
    <w:abstractNumId w:val="24"/>
  </w:num>
  <w:num w:numId="11" w16cid:durableId="1586760742">
    <w:abstractNumId w:val="14"/>
  </w:num>
  <w:num w:numId="12" w16cid:durableId="1508057815">
    <w:abstractNumId w:val="13"/>
  </w:num>
  <w:num w:numId="13" w16cid:durableId="1709379959">
    <w:abstractNumId w:val="4"/>
  </w:num>
  <w:num w:numId="14" w16cid:durableId="1411195915">
    <w:abstractNumId w:val="17"/>
  </w:num>
  <w:num w:numId="15" w16cid:durableId="1683193212">
    <w:abstractNumId w:val="22"/>
  </w:num>
  <w:num w:numId="16" w16cid:durableId="1582642859">
    <w:abstractNumId w:val="11"/>
  </w:num>
  <w:num w:numId="17" w16cid:durableId="982538995">
    <w:abstractNumId w:val="25"/>
  </w:num>
  <w:num w:numId="18" w16cid:durableId="1069233429">
    <w:abstractNumId w:val="18"/>
  </w:num>
  <w:num w:numId="19" w16cid:durableId="633874148">
    <w:abstractNumId w:val="2"/>
  </w:num>
  <w:num w:numId="20" w16cid:durableId="1153524120">
    <w:abstractNumId w:val="8"/>
  </w:num>
  <w:num w:numId="21" w16cid:durableId="2081521147">
    <w:abstractNumId w:val="10"/>
  </w:num>
  <w:num w:numId="22" w16cid:durableId="706150600">
    <w:abstractNumId w:val="19"/>
  </w:num>
  <w:num w:numId="23" w16cid:durableId="1661420029">
    <w:abstractNumId w:val="7"/>
  </w:num>
  <w:num w:numId="24" w16cid:durableId="1981643411">
    <w:abstractNumId w:val="5"/>
  </w:num>
  <w:num w:numId="25" w16cid:durableId="1540312936">
    <w:abstractNumId w:val="3"/>
  </w:num>
  <w:num w:numId="26" w16cid:durableId="755051921">
    <w:abstractNumId w:val="15"/>
  </w:num>
  <w:num w:numId="27" w16cid:durableId="273514132">
    <w:abstractNumId w:val="16"/>
  </w:num>
  <w:num w:numId="28" w16cid:durableId="1409352585">
    <w:abstractNumId w:val="20"/>
  </w:num>
  <w:num w:numId="29" w16cid:durableId="880628193">
    <w:abstractNumId w:val="12"/>
  </w:num>
  <w:num w:numId="30" w16cid:durableId="1192575625">
    <w:abstractNumId w:val="23"/>
  </w:num>
  <w:num w:numId="31" w16cid:durableId="663120811">
    <w:abstractNumId w:val="21"/>
  </w:num>
  <w:num w:numId="32" w16cid:durableId="521089385">
    <w:abstractNumId w:val="9"/>
  </w:num>
  <w:num w:numId="33" w16cid:durableId="16995048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476"/>
  <w:drawingGridVerticalSpacing w:val="476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1D"/>
    <w:rsid w:val="0000395E"/>
    <w:rsid w:val="000040CC"/>
    <w:rsid w:val="00006209"/>
    <w:rsid w:val="00007250"/>
    <w:rsid w:val="00020F70"/>
    <w:rsid w:val="0002126B"/>
    <w:rsid w:val="00023356"/>
    <w:rsid w:val="00023852"/>
    <w:rsid w:val="00025844"/>
    <w:rsid w:val="0002695B"/>
    <w:rsid w:val="00030A73"/>
    <w:rsid w:val="00031F7E"/>
    <w:rsid w:val="00032384"/>
    <w:rsid w:val="00033CBB"/>
    <w:rsid w:val="00041DC2"/>
    <w:rsid w:val="0004790A"/>
    <w:rsid w:val="000500C2"/>
    <w:rsid w:val="00052562"/>
    <w:rsid w:val="00055AC5"/>
    <w:rsid w:val="000627EF"/>
    <w:rsid w:val="0006334E"/>
    <w:rsid w:val="00064F07"/>
    <w:rsid w:val="00067867"/>
    <w:rsid w:val="00074F2A"/>
    <w:rsid w:val="00080902"/>
    <w:rsid w:val="0008452C"/>
    <w:rsid w:val="00085933"/>
    <w:rsid w:val="0008742B"/>
    <w:rsid w:val="000A5F74"/>
    <w:rsid w:val="000A714D"/>
    <w:rsid w:val="000B79C9"/>
    <w:rsid w:val="000C04ED"/>
    <w:rsid w:val="000C1583"/>
    <w:rsid w:val="000C3227"/>
    <w:rsid w:val="000D7E94"/>
    <w:rsid w:val="000D7F95"/>
    <w:rsid w:val="000E4F79"/>
    <w:rsid w:val="000F3C51"/>
    <w:rsid w:val="00104596"/>
    <w:rsid w:val="001065EB"/>
    <w:rsid w:val="001155A4"/>
    <w:rsid w:val="0012621D"/>
    <w:rsid w:val="00136A46"/>
    <w:rsid w:val="001370B6"/>
    <w:rsid w:val="00145330"/>
    <w:rsid w:val="00157090"/>
    <w:rsid w:val="0016091F"/>
    <w:rsid w:val="001625DA"/>
    <w:rsid w:val="00162C03"/>
    <w:rsid w:val="00176D92"/>
    <w:rsid w:val="001841E0"/>
    <w:rsid w:val="00184740"/>
    <w:rsid w:val="0018556F"/>
    <w:rsid w:val="0019225E"/>
    <w:rsid w:val="001A6E9C"/>
    <w:rsid w:val="001B17F4"/>
    <w:rsid w:val="001B2570"/>
    <w:rsid w:val="001C3808"/>
    <w:rsid w:val="001C3F4A"/>
    <w:rsid w:val="001C3F7C"/>
    <w:rsid w:val="001C48EF"/>
    <w:rsid w:val="001C53D9"/>
    <w:rsid w:val="001C551C"/>
    <w:rsid w:val="001C6A73"/>
    <w:rsid w:val="001D0377"/>
    <w:rsid w:val="001E0F82"/>
    <w:rsid w:val="001E3014"/>
    <w:rsid w:val="001E4CC3"/>
    <w:rsid w:val="001E5288"/>
    <w:rsid w:val="001E548C"/>
    <w:rsid w:val="001E711D"/>
    <w:rsid w:val="001F176B"/>
    <w:rsid w:val="001F1DAA"/>
    <w:rsid w:val="00204824"/>
    <w:rsid w:val="00210239"/>
    <w:rsid w:val="002105C0"/>
    <w:rsid w:val="00211057"/>
    <w:rsid w:val="0022099C"/>
    <w:rsid w:val="00225FF1"/>
    <w:rsid w:val="002320AF"/>
    <w:rsid w:val="002418D0"/>
    <w:rsid w:val="00246676"/>
    <w:rsid w:val="00253FDD"/>
    <w:rsid w:val="002605C5"/>
    <w:rsid w:val="002634C4"/>
    <w:rsid w:val="0026452A"/>
    <w:rsid w:val="00266BEF"/>
    <w:rsid w:val="00270A03"/>
    <w:rsid w:val="00271368"/>
    <w:rsid w:val="002724F2"/>
    <w:rsid w:val="00272539"/>
    <w:rsid w:val="00275266"/>
    <w:rsid w:val="0027715B"/>
    <w:rsid w:val="00277CD6"/>
    <w:rsid w:val="00281332"/>
    <w:rsid w:val="0028355A"/>
    <w:rsid w:val="00283EAB"/>
    <w:rsid w:val="0028646A"/>
    <w:rsid w:val="00297B64"/>
    <w:rsid w:val="002A09D6"/>
    <w:rsid w:val="002A0CB2"/>
    <w:rsid w:val="002A2D0A"/>
    <w:rsid w:val="002A3088"/>
    <w:rsid w:val="002A3868"/>
    <w:rsid w:val="002A4238"/>
    <w:rsid w:val="002A511D"/>
    <w:rsid w:val="002A613F"/>
    <w:rsid w:val="002C3EC1"/>
    <w:rsid w:val="002D25BF"/>
    <w:rsid w:val="002D345B"/>
    <w:rsid w:val="002D6446"/>
    <w:rsid w:val="002E0EF2"/>
    <w:rsid w:val="002F2CAC"/>
    <w:rsid w:val="002F6B3B"/>
    <w:rsid w:val="00300D9E"/>
    <w:rsid w:val="00306AD1"/>
    <w:rsid w:val="00311436"/>
    <w:rsid w:val="00313C4E"/>
    <w:rsid w:val="00313DC6"/>
    <w:rsid w:val="0031621A"/>
    <w:rsid w:val="003235E7"/>
    <w:rsid w:val="00340812"/>
    <w:rsid w:val="003456B7"/>
    <w:rsid w:val="00351013"/>
    <w:rsid w:val="00354E60"/>
    <w:rsid w:val="00366368"/>
    <w:rsid w:val="0037197F"/>
    <w:rsid w:val="00377446"/>
    <w:rsid w:val="00381996"/>
    <w:rsid w:val="0038384D"/>
    <w:rsid w:val="00386D08"/>
    <w:rsid w:val="003906A1"/>
    <w:rsid w:val="00393FFF"/>
    <w:rsid w:val="00396FE5"/>
    <w:rsid w:val="003B31C7"/>
    <w:rsid w:val="003B4409"/>
    <w:rsid w:val="003B5D81"/>
    <w:rsid w:val="003B7B6A"/>
    <w:rsid w:val="003C1F44"/>
    <w:rsid w:val="003C326E"/>
    <w:rsid w:val="003C6A77"/>
    <w:rsid w:val="003D209F"/>
    <w:rsid w:val="003D3BA0"/>
    <w:rsid w:val="003D6E92"/>
    <w:rsid w:val="003D7BFE"/>
    <w:rsid w:val="003E6D0F"/>
    <w:rsid w:val="003F1BBB"/>
    <w:rsid w:val="003F3A9E"/>
    <w:rsid w:val="003F3DC4"/>
    <w:rsid w:val="003F550B"/>
    <w:rsid w:val="003F5602"/>
    <w:rsid w:val="003F5D92"/>
    <w:rsid w:val="004005B9"/>
    <w:rsid w:val="00403FC3"/>
    <w:rsid w:val="00405D58"/>
    <w:rsid w:val="00406F4A"/>
    <w:rsid w:val="004133F4"/>
    <w:rsid w:val="00423C1D"/>
    <w:rsid w:val="0043059E"/>
    <w:rsid w:val="004308DD"/>
    <w:rsid w:val="004369E7"/>
    <w:rsid w:val="00442328"/>
    <w:rsid w:val="00455752"/>
    <w:rsid w:val="00455F61"/>
    <w:rsid w:val="00462C05"/>
    <w:rsid w:val="004760A5"/>
    <w:rsid w:val="00476A35"/>
    <w:rsid w:val="00476F80"/>
    <w:rsid w:val="00482070"/>
    <w:rsid w:val="00483C79"/>
    <w:rsid w:val="004903CB"/>
    <w:rsid w:val="00493346"/>
    <w:rsid w:val="004A40FF"/>
    <w:rsid w:val="004A4D93"/>
    <w:rsid w:val="004B2B2C"/>
    <w:rsid w:val="004B4EF2"/>
    <w:rsid w:val="004B6689"/>
    <w:rsid w:val="004B7CD9"/>
    <w:rsid w:val="004C29D9"/>
    <w:rsid w:val="004C2F77"/>
    <w:rsid w:val="004C7223"/>
    <w:rsid w:val="004D3572"/>
    <w:rsid w:val="004D3BA9"/>
    <w:rsid w:val="004D47FC"/>
    <w:rsid w:val="004E4472"/>
    <w:rsid w:val="004E5557"/>
    <w:rsid w:val="00503DBD"/>
    <w:rsid w:val="0050627D"/>
    <w:rsid w:val="00512C56"/>
    <w:rsid w:val="005145F0"/>
    <w:rsid w:val="00525C46"/>
    <w:rsid w:val="00526025"/>
    <w:rsid w:val="0052673B"/>
    <w:rsid w:val="005279E0"/>
    <w:rsid w:val="00533094"/>
    <w:rsid w:val="00533593"/>
    <w:rsid w:val="00534281"/>
    <w:rsid w:val="0055292C"/>
    <w:rsid w:val="005574C8"/>
    <w:rsid w:val="00557D11"/>
    <w:rsid w:val="005608D2"/>
    <w:rsid w:val="0056314E"/>
    <w:rsid w:val="00566618"/>
    <w:rsid w:val="00570807"/>
    <w:rsid w:val="0057369A"/>
    <w:rsid w:val="0057550A"/>
    <w:rsid w:val="0057624E"/>
    <w:rsid w:val="0058413B"/>
    <w:rsid w:val="005867F1"/>
    <w:rsid w:val="005909FA"/>
    <w:rsid w:val="005A6FED"/>
    <w:rsid w:val="005B5338"/>
    <w:rsid w:val="005C064E"/>
    <w:rsid w:val="005D40F7"/>
    <w:rsid w:val="005E157E"/>
    <w:rsid w:val="005E73B1"/>
    <w:rsid w:val="005F1DA8"/>
    <w:rsid w:val="00603CCA"/>
    <w:rsid w:val="00607A05"/>
    <w:rsid w:val="00611B61"/>
    <w:rsid w:val="00613018"/>
    <w:rsid w:val="00626809"/>
    <w:rsid w:val="00630D23"/>
    <w:rsid w:val="00632A27"/>
    <w:rsid w:val="00641C69"/>
    <w:rsid w:val="00643E74"/>
    <w:rsid w:val="0064427A"/>
    <w:rsid w:val="00650050"/>
    <w:rsid w:val="0065060F"/>
    <w:rsid w:val="006506A7"/>
    <w:rsid w:val="006540C9"/>
    <w:rsid w:val="00660F4C"/>
    <w:rsid w:val="00666002"/>
    <w:rsid w:val="00672F41"/>
    <w:rsid w:val="006746C5"/>
    <w:rsid w:val="00684CCB"/>
    <w:rsid w:val="00685CDB"/>
    <w:rsid w:val="00691022"/>
    <w:rsid w:val="0069781C"/>
    <w:rsid w:val="006A1EB6"/>
    <w:rsid w:val="006A46F6"/>
    <w:rsid w:val="006B2640"/>
    <w:rsid w:val="006B45D8"/>
    <w:rsid w:val="006C4C90"/>
    <w:rsid w:val="006C5B44"/>
    <w:rsid w:val="006C736B"/>
    <w:rsid w:val="006C7844"/>
    <w:rsid w:val="006D31BF"/>
    <w:rsid w:val="006D474E"/>
    <w:rsid w:val="006D52EF"/>
    <w:rsid w:val="006D5E10"/>
    <w:rsid w:val="006E1874"/>
    <w:rsid w:val="006E6AC2"/>
    <w:rsid w:val="006F0896"/>
    <w:rsid w:val="006F44AF"/>
    <w:rsid w:val="006F6555"/>
    <w:rsid w:val="00707075"/>
    <w:rsid w:val="0071165B"/>
    <w:rsid w:val="00712085"/>
    <w:rsid w:val="0071373F"/>
    <w:rsid w:val="007204B2"/>
    <w:rsid w:val="0072599D"/>
    <w:rsid w:val="0072759F"/>
    <w:rsid w:val="00731FC4"/>
    <w:rsid w:val="0073227C"/>
    <w:rsid w:val="00734444"/>
    <w:rsid w:val="00734669"/>
    <w:rsid w:val="00734762"/>
    <w:rsid w:val="00746F68"/>
    <w:rsid w:val="007502FB"/>
    <w:rsid w:val="00756FDE"/>
    <w:rsid w:val="00757BFA"/>
    <w:rsid w:val="00761C9C"/>
    <w:rsid w:val="00763689"/>
    <w:rsid w:val="00765A53"/>
    <w:rsid w:val="007676F4"/>
    <w:rsid w:val="00771A33"/>
    <w:rsid w:val="007747E4"/>
    <w:rsid w:val="0078052E"/>
    <w:rsid w:val="0078253C"/>
    <w:rsid w:val="007848AE"/>
    <w:rsid w:val="007850E2"/>
    <w:rsid w:val="0078653F"/>
    <w:rsid w:val="0078676D"/>
    <w:rsid w:val="007949E0"/>
    <w:rsid w:val="007A4487"/>
    <w:rsid w:val="007B1966"/>
    <w:rsid w:val="007B3EB5"/>
    <w:rsid w:val="007B5E79"/>
    <w:rsid w:val="007C0FBB"/>
    <w:rsid w:val="007C313E"/>
    <w:rsid w:val="007D057D"/>
    <w:rsid w:val="007E4195"/>
    <w:rsid w:val="007E6004"/>
    <w:rsid w:val="00800C69"/>
    <w:rsid w:val="008011BB"/>
    <w:rsid w:val="00801FA4"/>
    <w:rsid w:val="00804B51"/>
    <w:rsid w:val="00806238"/>
    <w:rsid w:val="00806589"/>
    <w:rsid w:val="00810400"/>
    <w:rsid w:val="0082313B"/>
    <w:rsid w:val="0082601B"/>
    <w:rsid w:val="008322BB"/>
    <w:rsid w:val="00835671"/>
    <w:rsid w:val="008426E6"/>
    <w:rsid w:val="00843B6D"/>
    <w:rsid w:val="00843F94"/>
    <w:rsid w:val="00845444"/>
    <w:rsid w:val="00853A4A"/>
    <w:rsid w:val="00855D8E"/>
    <w:rsid w:val="008608B6"/>
    <w:rsid w:val="0087010B"/>
    <w:rsid w:val="0087030F"/>
    <w:rsid w:val="00875B1E"/>
    <w:rsid w:val="00877EBD"/>
    <w:rsid w:val="00893626"/>
    <w:rsid w:val="0089489C"/>
    <w:rsid w:val="008A2CBF"/>
    <w:rsid w:val="008B1C67"/>
    <w:rsid w:val="008B248E"/>
    <w:rsid w:val="008C1BE3"/>
    <w:rsid w:val="008C22B8"/>
    <w:rsid w:val="008C3F56"/>
    <w:rsid w:val="008D319A"/>
    <w:rsid w:val="008D54C3"/>
    <w:rsid w:val="008D5C86"/>
    <w:rsid w:val="008E0C24"/>
    <w:rsid w:val="008E43ED"/>
    <w:rsid w:val="008E639C"/>
    <w:rsid w:val="008E6F85"/>
    <w:rsid w:val="008F176E"/>
    <w:rsid w:val="009073D3"/>
    <w:rsid w:val="009133D8"/>
    <w:rsid w:val="00913527"/>
    <w:rsid w:val="009145DE"/>
    <w:rsid w:val="00926CF0"/>
    <w:rsid w:val="0093066D"/>
    <w:rsid w:val="00930953"/>
    <w:rsid w:val="00931725"/>
    <w:rsid w:val="009343EF"/>
    <w:rsid w:val="009348B8"/>
    <w:rsid w:val="00935ED1"/>
    <w:rsid w:val="00940E00"/>
    <w:rsid w:val="00942F70"/>
    <w:rsid w:val="009448A0"/>
    <w:rsid w:val="00950AA5"/>
    <w:rsid w:val="00950CA3"/>
    <w:rsid w:val="00950F6F"/>
    <w:rsid w:val="00960232"/>
    <w:rsid w:val="0096349C"/>
    <w:rsid w:val="00964B0C"/>
    <w:rsid w:val="00965D88"/>
    <w:rsid w:val="009753C1"/>
    <w:rsid w:val="00977C0C"/>
    <w:rsid w:val="00981C2D"/>
    <w:rsid w:val="00983BF5"/>
    <w:rsid w:val="00987409"/>
    <w:rsid w:val="00987539"/>
    <w:rsid w:val="00990ECC"/>
    <w:rsid w:val="0099571B"/>
    <w:rsid w:val="009974F4"/>
    <w:rsid w:val="009A457B"/>
    <w:rsid w:val="009A79DA"/>
    <w:rsid w:val="009B41AF"/>
    <w:rsid w:val="009B74C8"/>
    <w:rsid w:val="009C5FD5"/>
    <w:rsid w:val="009D0BC1"/>
    <w:rsid w:val="009D146B"/>
    <w:rsid w:val="00A13B07"/>
    <w:rsid w:val="00A13EB6"/>
    <w:rsid w:val="00A14701"/>
    <w:rsid w:val="00A158BD"/>
    <w:rsid w:val="00A21C7C"/>
    <w:rsid w:val="00A237A5"/>
    <w:rsid w:val="00A27793"/>
    <w:rsid w:val="00A27A52"/>
    <w:rsid w:val="00A30962"/>
    <w:rsid w:val="00A40AD6"/>
    <w:rsid w:val="00A42E7A"/>
    <w:rsid w:val="00A4328B"/>
    <w:rsid w:val="00A45BEA"/>
    <w:rsid w:val="00A517B4"/>
    <w:rsid w:val="00A5617C"/>
    <w:rsid w:val="00A56653"/>
    <w:rsid w:val="00A61B4F"/>
    <w:rsid w:val="00A61E40"/>
    <w:rsid w:val="00A62C0A"/>
    <w:rsid w:val="00A63F57"/>
    <w:rsid w:val="00A66F42"/>
    <w:rsid w:val="00A77888"/>
    <w:rsid w:val="00A9317E"/>
    <w:rsid w:val="00A935B8"/>
    <w:rsid w:val="00A95257"/>
    <w:rsid w:val="00A956C3"/>
    <w:rsid w:val="00A96A51"/>
    <w:rsid w:val="00AA0F6A"/>
    <w:rsid w:val="00AA382F"/>
    <w:rsid w:val="00AA6AAB"/>
    <w:rsid w:val="00AA7D91"/>
    <w:rsid w:val="00AB0D1F"/>
    <w:rsid w:val="00AB5E60"/>
    <w:rsid w:val="00AB74CF"/>
    <w:rsid w:val="00AB7F54"/>
    <w:rsid w:val="00AC2DA7"/>
    <w:rsid w:val="00AC3C86"/>
    <w:rsid w:val="00AC6083"/>
    <w:rsid w:val="00AD2DE1"/>
    <w:rsid w:val="00AD4823"/>
    <w:rsid w:val="00AD65C1"/>
    <w:rsid w:val="00AE48B2"/>
    <w:rsid w:val="00AE559F"/>
    <w:rsid w:val="00AE5C8A"/>
    <w:rsid w:val="00AF4708"/>
    <w:rsid w:val="00AF75C0"/>
    <w:rsid w:val="00B02169"/>
    <w:rsid w:val="00B052B5"/>
    <w:rsid w:val="00B052C4"/>
    <w:rsid w:val="00B07D49"/>
    <w:rsid w:val="00B10588"/>
    <w:rsid w:val="00B25558"/>
    <w:rsid w:val="00B258FF"/>
    <w:rsid w:val="00B3221F"/>
    <w:rsid w:val="00B323B4"/>
    <w:rsid w:val="00B36CBC"/>
    <w:rsid w:val="00B37489"/>
    <w:rsid w:val="00B40B6A"/>
    <w:rsid w:val="00B41EDB"/>
    <w:rsid w:val="00B46BE5"/>
    <w:rsid w:val="00B47207"/>
    <w:rsid w:val="00B47BCD"/>
    <w:rsid w:val="00B50528"/>
    <w:rsid w:val="00B5563A"/>
    <w:rsid w:val="00B568C0"/>
    <w:rsid w:val="00B61926"/>
    <w:rsid w:val="00B655D7"/>
    <w:rsid w:val="00B72E31"/>
    <w:rsid w:val="00B74057"/>
    <w:rsid w:val="00B85206"/>
    <w:rsid w:val="00B85699"/>
    <w:rsid w:val="00B86446"/>
    <w:rsid w:val="00B8724D"/>
    <w:rsid w:val="00B90C33"/>
    <w:rsid w:val="00B97321"/>
    <w:rsid w:val="00BA1F8D"/>
    <w:rsid w:val="00BA2A8F"/>
    <w:rsid w:val="00BC04F3"/>
    <w:rsid w:val="00BC19A4"/>
    <w:rsid w:val="00BC6EE9"/>
    <w:rsid w:val="00BD7571"/>
    <w:rsid w:val="00BE7FF3"/>
    <w:rsid w:val="00BF2B4E"/>
    <w:rsid w:val="00BF3710"/>
    <w:rsid w:val="00BF517A"/>
    <w:rsid w:val="00BF6298"/>
    <w:rsid w:val="00C04F0F"/>
    <w:rsid w:val="00C259DA"/>
    <w:rsid w:val="00C2706C"/>
    <w:rsid w:val="00C2752A"/>
    <w:rsid w:val="00C33D1D"/>
    <w:rsid w:val="00C345DD"/>
    <w:rsid w:val="00C375E1"/>
    <w:rsid w:val="00C41D8B"/>
    <w:rsid w:val="00C42271"/>
    <w:rsid w:val="00C42E22"/>
    <w:rsid w:val="00C4577E"/>
    <w:rsid w:val="00C50F1E"/>
    <w:rsid w:val="00C52E07"/>
    <w:rsid w:val="00C56181"/>
    <w:rsid w:val="00C5637B"/>
    <w:rsid w:val="00C60543"/>
    <w:rsid w:val="00C63E83"/>
    <w:rsid w:val="00C64A84"/>
    <w:rsid w:val="00C6586A"/>
    <w:rsid w:val="00C7100F"/>
    <w:rsid w:val="00C76466"/>
    <w:rsid w:val="00C80C18"/>
    <w:rsid w:val="00C850D3"/>
    <w:rsid w:val="00C852FC"/>
    <w:rsid w:val="00C85AC7"/>
    <w:rsid w:val="00C94749"/>
    <w:rsid w:val="00CA54ED"/>
    <w:rsid w:val="00CB3632"/>
    <w:rsid w:val="00CB6EC2"/>
    <w:rsid w:val="00CC4C52"/>
    <w:rsid w:val="00CD13F0"/>
    <w:rsid w:val="00CD1F42"/>
    <w:rsid w:val="00CD225D"/>
    <w:rsid w:val="00CE3B5F"/>
    <w:rsid w:val="00CF1768"/>
    <w:rsid w:val="00CF1C69"/>
    <w:rsid w:val="00CF6497"/>
    <w:rsid w:val="00CF7916"/>
    <w:rsid w:val="00D000A2"/>
    <w:rsid w:val="00D01709"/>
    <w:rsid w:val="00D03A11"/>
    <w:rsid w:val="00D03D44"/>
    <w:rsid w:val="00D07FF2"/>
    <w:rsid w:val="00D12168"/>
    <w:rsid w:val="00D23550"/>
    <w:rsid w:val="00D26580"/>
    <w:rsid w:val="00D3431E"/>
    <w:rsid w:val="00D349DD"/>
    <w:rsid w:val="00D36803"/>
    <w:rsid w:val="00D36903"/>
    <w:rsid w:val="00D4120B"/>
    <w:rsid w:val="00D4239C"/>
    <w:rsid w:val="00D45AC3"/>
    <w:rsid w:val="00D45DA9"/>
    <w:rsid w:val="00D51C46"/>
    <w:rsid w:val="00D62B22"/>
    <w:rsid w:val="00D65E0D"/>
    <w:rsid w:val="00D67A77"/>
    <w:rsid w:val="00D714FB"/>
    <w:rsid w:val="00D71878"/>
    <w:rsid w:val="00D73530"/>
    <w:rsid w:val="00D75DA6"/>
    <w:rsid w:val="00D7617E"/>
    <w:rsid w:val="00D83830"/>
    <w:rsid w:val="00D914A5"/>
    <w:rsid w:val="00D93A00"/>
    <w:rsid w:val="00D94C06"/>
    <w:rsid w:val="00D955BB"/>
    <w:rsid w:val="00D96565"/>
    <w:rsid w:val="00DA1265"/>
    <w:rsid w:val="00DA67F1"/>
    <w:rsid w:val="00DB2934"/>
    <w:rsid w:val="00DB2C0B"/>
    <w:rsid w:val="00DB3355"/>
    <w:rsid w:val="00DB558D"/>
    <w:rsid w:val="00DB6C67"/>
    <w:rsid w:val="00DB7A99"/>
    <w:rsid w:val="00DC365E"/>
    <w:rsid w:val="00DC7829"/>
    <w:rsid w:val="00DD1321"/>
    <w:rsid w:val="00DD3701"/>
    <w:rsid w:val="00DD3BA8"/>
    <w:rsid w:val="00DD584B"/>
    <w:rsid w:val="00DE3F9A"/>
    <w:rsid w:val="00DE42DC"/>
    <w:rsid w:val="00DF248B"/>
    <w:rsid w:val="00DF3A10"/>
    <w:rsid w:val="00DF699D"/>
    <w:rsid w:val="00E05992"/>
    <w:rsid w:val="00E210B1"/>
    <w:rsid w:val="00E26889"/>
    <w:rsid w:val="00E30DCF"/>
    <w:rsid w:val="00E34E84"/>
    <w:rsid w:val="00E362A4"/>
    <w:rsid w:val="00E3783A"/>
    <w:rsid w:val="00E44627"/>
    <w:rsid w:val="00E471E4"/>
    <w:rsid w:val="00E47802"/>
    <w:rsid w:val="00E50C2A"/>
    <w:rsid w:val="00E67275"/>
    <w:rsid w:val="00E71012"/>
    <w:rsid w:val="00E73920"/>
    <w:rsid w:val="00E74A46"/>
    <w:rsid w:val="00E80C69"/>
    <w:rsid w:val="00E8204F"/>
    <w:rsid w:val="00E83CE3"/>
    <w:rsid w:val="00E84E83"/>
    <w:rsid w:val="00E851CF"/>
    <w:rsid w:val="00E90534"/>
    <w:rsid w:val="00E942CA"/>
    <w:rsid w:val="00EA401E"/>
    <w:rsid w:val="00EA432C"/>
    <w:rsid w:val="00EB2B3D"/>
    <w:rsid w:val="00EB419F"/>
    <w:rsid w:val="00EC2A78"/>
    <w:rsid w:val="00EC3309"/>
    <w:rsid w:val="00EC34FA"/>
    <w:rsid w:val="00EC77EB"/>
    <w:rsid w:val="00ED2A79"/>
    <w:rsid w:val="00ED3760"/>
    <w:rsid w:val="00EF4788"/>
    <w:rsid w:val="00F07346"/>
    <w:rsid w:val="00F07836"/>
    <w:rsid w:val="00F166AA"/>
    <w:rsid w:val="00F22DB9"/>
    <w:rsid w:val="00F263A5"/>
    <w:rsid w:val="00F267E2"/>
    <w:rsid w:val="00F274D0"/>
    <w:rsid w:val="00F274F4"/>
    <w:rsid w:val="00F302B7"/>
    <w:rsid w:val="00F31A81"/>
    <w:rsid w:val="00F3627A"/>
    <w:rsid w:val="00F4202D"/>
    <w:rsid w:val="00F42D9C"/>
    <w:rsid w:val="00F448E4"/>
    <w:rsid w:val="00F44F8C"/>
    <w:rsid w:val="00F4587A"/>
    <w:rsid w:val="00F56883"/>
    <w:rsid w:val="00F568B4"/>
    <w:rsid w:val="00F61267"/>
    <w:rsid w:val="00F658AE"/>
    <w:rsid w:val="00F72239"/>
    <w:rsid w:val="00F74F62"/>
    <w:rsid w:val="00F76459"/>
    <w:rsid w:val="00F847F6"/>
    <w:rsid w:val="00F91F61"/>
    <w:rsid w:val="00FA282A"/>
    <w:rsid w:val="00FA3502"/>
    <w:rsid w:val="00FA60EE"/>
    <w:rsid w:val="00FA7953"/>
    <w:rsid w:val="00FD25C4"/>
    <w:rsid w:val="00FE2058"/>
    <w:rsid w:val="00FE3F38"/>
    <w:rsid w:val="00FF4C91"/>
    <w:rsid w:val="00FF565A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6ACDE"/>
  <w15:chartTrackingRefBased/>
  <w15:docId w15:val="{9AC359E5-47E6-430B-B4B5-696ECA64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2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8"/>
    <w:rsid w:val="00F07346"/>
    <w:pPr>
      <w:spacing w:after="0" w:line="269" w:lineRule="auto"/>
    </w:pPr>
    <w:rPr>
      <w:rFonts w:ascii="Arial" w:hAnsi="Arial" w:cs="Times New Roman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11"/>
    <w:semiHidden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12"/>
    <w:semiHidden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1"/>
    <w:semiHidden/>
    <w:rsid w:val="00266BEF"/>
    <w:pPr>
      <w:keepNext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12"/>
    <w:semiHidden/>
    <w:rsid w:val="008F1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81B14" w:themeColor="accent1" w:themeShade="BF"/>
    </w:rPr>
  </w:style>
  <w:style w:type="paragraph" w:styleId="Kop5">
    <w:name w:val="heading 5"/>
    <w:basedOn w:val="Standaard"/>
    <w:next w:val="Standaard"/>
    <w:link w:val="Kop5Char"/>
    <w:uiPriority w:val="12"/>
    <w:semiHidden/>
    <w:qFormat/>
    <w:rsid w:val="008F1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81B14" w:themeColor="accent1" w:themeShade="BF"/>
    </w:rPr>
  </w:style>
  <w:style w:type="paragraph" w:styleId="Kop6">
    <w:name w:val="heading 6"/>
    <w:basedOn w:val="Standaard"/>
    <w:next w:val="Standaard"/>
    <w:link w:val="Kop6Char"/>
    <w:uiPriority w:val="12"/>
    <w:semiHidden/>
    <w:qFormat/>
    <w:rsid w:val="008F17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1FC6D3" w:themeColor="text1" w:themeTint="A6"/>
    </w:rPr>
  </w:style>
  <w:style w:type="paragraph" w:styleId="Kop7">
    <w:name w:val="heading 7"/>
    <w:basedOn w:val="Standaard"/>
    <w:next w:val="Standaard"/>
    <w:link w:val="Kop7Char"/>
    <w:uiPriority w:val="12"/>
    <w:semiHidden/>
    <w:qFormat/>
    <w:rsid w:val="008F17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1FC6D3" w:themeColor="text1" w:themeTint="A6"/>
    </w:rPr>
  </w:style>
  <w:style w:type="paragraph" w:styleId="Kop8">
    <w:name w:val="heading 8"/>
    <w:basedOn w:val="Standaard"/>
    <w:next w:val="Standaard"/>
    <w:link w:val="Kop8Char"/>
    <w:uiPriority w:val="12"/>
    <w:semiHidden/>
    <w:qFormat/>
    <w:rsid w:val="008F17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15858D" w:themeColor="text1" w:themeTint="D8"/>
    </w:rPr>
  </w:style>
  <w:style w:type="paragraph" w:styleId="Kop9">
    <w:name w:val="heading 9"/>
    <w:basedOn w:val="Standaard"/>
    <w:next w:val="Standaard"/>
    <w:link w:val="Kop9Char"/>
    <w:uiPriority w:val="12"/>
    <w:semiHidden/>
    <w:qFormat/>
    <w:rsid w:val="008F176E"/>
    <w:pPr>
      <w:keepNext/>
      <w:keepLines/>
      <w:outlineLvl w:val="8"/>
    </w:pPr>
    <w:rPr>
      <w:rFonts w:asciiTheme="minorHAnsi" w:eastAsiaTheme="majorEastAsia" w:hAnsiTheme="minorHAnsi" w:cstheme="majorBidi"/>
      <w:color w:val="15858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uiPriority w:val="11"/>
    <w:semiHidden/>
    <w:rsid w:val="007C0FBB"/>
    <w:rPr>
      <w:rFonts w:ascii="Arial" w:hAnsi="Arial" w:cs="Arial"/>
      <w:b/>
      <w:bCs/>
      <w:noProof/>
      <w:color w:val="1E64C8"/>
      <w:kern w:val="32"/>
      <w:sz w:val="32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12"/>
    <w:semiHidden/>
    <w:rsid w:val="007C0FBB"/>
    <w:rPr>
      <w:rFonts w:ascii="Arial" w:eastAsiaTheme="majorEastAsia" w:hAnsi="Arial" w:cstheme="majorBidi"/>
      <w:noProof/>
      <w:color w:val="1E64C8"/>
      <w:sz w:val="24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11"/>
    <w:semiHidden/>
    <w:rsid w:val="007C0FBB"/>
    <w:rPr>
      <w:rFonts w:ascii="Arial" w:hAnsi="Arial" w:cs="Times New Roman"/>
      <w:b/>
      <w:noProof/>
      <w:snapToGrid w:val="0"/>
      <w:sz w:val="24"/>
      <w:szCs w:val="20"/>
      <w14:ligatures w14:val="none"/>
    </w:rPr>
  </w:style>
  <w:style w:type="paragraph" w:styleId="Lijstalinea">
    <w:name w:val="List Paragraph"/>
    <w:basedOn w:val="Standaard"/>
    <w:uiPriority w:val="34"/>
    <w:semiHidden/>
    <w:rsid w:val="000F3C51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12"/>
    <w:semiHidden/>
    <w:rsid w:val="007C0FBB"/>
    <w:rPr>
      <w:rFonts w:eastAsiaTheme="majorEastAsia" w:cstheme="majorBidi"/>
      <w:i/>
      <w:iCs/>
      <w:noProof/>
      <w:color w:val="A81B14" w:themeColor="accent1" w:themeShade="BF"/>
      <w:sz w:val="20"/>
      <w:szCs w:val="20"/>
      <w14:ligatures w14:val="none"/>
    </w:rPr>
  </w:style>
  <w:style w:type="character" w:customStyle="1" w:styleId="Kop5Char">
    <w:name w:val="Kop 5 Char"/>
    <w:basedOn w:val="Standaardalinea-lettertype"/>
    <w:link w:val="Kop5"/>
    <w:uiPriority w:val="12"/>
    <w:semiHidden/>
    <w:rsid w:val="007C0FBB"/>
    <w:rPr>
      <w:rFonts w:eastAsiaTheme="majorEastAsia" w:cstheme="majorBidi"/>
      <w:noProof/>
      <w:color w:val="A81B14" w:themeColor="accent1" w:themeShade="BF"/>
      <w:sz w:val="20"/>
      <w:szCs w:val="20"/>
      <w14:ligatures w14:val="none"/>
    </w:rPr>
  </w:style>
  <w:style w:type="character" w:customStyle="1" w:styleId="Kop6Char">
    <w:name w:val="Kop 6 Char"/>
    <w:basedOn w:val="Standaardalinea-lettertype"/>
    <w:link w:val="Kop6"/>
    <w:uiPriority w:val="12"/>
    <w:semiHidden/>
    <w:rsid w:val="007C0FBB"/>
    <w:rPr>
      <w:rFonts w:eastAsiaTheme="majorEastAsia" w:cstheme="majorBidi"/>
      <w:i/>
      <w:iCs/>
      <w:noProof/>
      <w:color w:val="1FC6D3" w:themeColor="text1" w:themeTint="A6"/>
      <w:sz w:val="20"/>
      <w:szCs w:val="20"/>
      <w14:ligatures w14:val="none"/>
    </w:rPr>
  </w:style>
  <w:style w:type="character" w:customStyle="1" w:styleId="Kop7Char">
    <w:name w:val="Kop 7 Char"/>
    <w:basedOn w:val="Standaardalinea-lettertype"/>
    <w:link w:val="Kop7"/>
    <w:uiPriority w:val="12"/>
    <w:semiHidden/>
    <w:rsid w:val="007C0FBB"/>
    <w:rPr>
      <w:rFonts w:eastAsiaTheme="majorEastAsia" w:cstheme="majorBidi"/>
      <w:noProof/>
      <w:color w:val="1FC6D3" w:themeColor="text1" w:themeTint="A6"/>
      <w:sz w:val="20"/>
      <w:szCs w:val="20"/>
      <w14:ligatures w14:val="none"/>
    </w:rPr>
  </w:style>
  <w:style w:type="character" w:customStyle="1" w:styleId="Kop8Char">
    <w:name w:val="Kop 8 Char"/>
    <w:basedOn w:val="Standaardalinea-lettertype"/>
    <w:link w:val="Kop8"/>
    <w:uiPriority w:val="12"/>
    <w:semiHidden/>
    <w:rsid w:val="007C0FBB"/>
    <w:rPr>
      <w:rFonts w:eastAsiaTheme="majorEastAsia" w:cstheme="majorBidi"/>
      <w:i/>
      <w:iCs/>
      <w:noProof/>
      <w:color w:val="15858D" w:themeColor="text1" w:themeTint="D8"/>
      <w:sz w:val="20"/>
      <w:szCs w:val="20"/>
      <w14:ligatures w14:val="none"/>
    </w:rPr>
  </w:style>
  <w:style w:type="character" w:customStyle="1" w:styleId="Kop9Char">
    <w:name w:val="Kop 9 Char"/>
    <w:basedOn w:val="Standaardalinea-lettertype"/>
    <w:link w:val="Kop9"/>
    <w:uiPriority w:val="12"/>
    <w:semiHidden/>
    <w:rsid w:val="007C0FBB"/>
    <w:rPr>
      <w:rFonts w:eastAsiaTheme="majorEastAsia" w:cstheme="majorBidi"/>
      <w:noProof/>
      <w:color w:val="15858D" w:themeColor="text1" w:themeTint="D8"/>
      <w:sz w:val="20"/>
      <w:szCs w:val="20"/>
      <w14:ligatures w14:val="none"/>
    </w:rPr>
  </w:style>
  <w:style w:type="paragraph" w:styleId="Titel">
    <w:name w:val="Title"/>
    <w:basedOn w:val="Standaard"/>
    <w:next w:val="Standaard"/>
    <w:link w:val="TitelChar"/>
    <w:uiPriority w:val="4"/>
    <w:qFormat/>
    <w:rsid w:val="00E8204F"/>
    <w:pPr>
      <w:keepNext/>
      <w:spacing w:before="480" w:after="120" w:line="216" w:lineRule="auto"/>
      <w:outlineLvl w:val="0"/>
    </w:pPr>
    <w:rPr>
      <w:b/>
      <w:bCs/>
      <w:color w:val="0D5257" w:themeColor="text1"/>
      <w:sz w:val="32"/>
      <w:szCs w:val="36"/>
    </w:rPr>
  </w:style>
  <w:style w:type="character" w:customStyle="1" w:styleId="TitelChar">
    <w:name w:val="Titel Char"/>
    <w:basedOn w:val="Standaardalinea-lettertype"/>
    <w:link w:val="Titel"/>
    <w:uiPriority w:val="4"/>
    <w:rsid w:val="00E8204F"/>
    <w:rPr>
      <w:rFonts w:ascii="Arial" w:hAnsi="Arial" w:cs="Times New Roman"/>
      <w:b/>
      <w:bCs/>
      <w:noProof/>
      <w:color w:val="0D5257" w:themeColor="text1"/>
      <w:sz w:val="32"/>
      <w:szCs w:val="3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5"/>
    <w:qFormat/>
    <w:rsid w:val="00E8204F"/>
    <w:pPr>
      <w:keepNext/>
      <w:spacing w:before="240" w:after="80" w:line="228" w:lineRule="auto"/>
      <w:ind w:left="476"/>
      <w:outlineLvl w:val="1"/>
    </w:pPr>
    <w:rPr>
      <w:b/>
      <w:bCs/>
      <w:color w:val="0D5257" w:themeColor="text1"/>
      <w:sz w:val="28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5"/>
    <w:rsid w:val="00E8204F"/>
    <w:rPr>
      <w:rFonts w:ascii="Arial" w:hAnsi="Arial" w:cs="Times New Roman"/>
      <w:b/>
      <w:bCs/>
      <w:noProof/>
      <w:color w:val="0D5257" w:themeColor="text1"/>
      <w:sz w:val="28"/>
      <w:szCs w:val="30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semiHidden/>
    <w:rsid w:val="008F176E"/>
    <w:pPr>
      <w:spacing w:before="160" w:after="160"/>
      <w:jc w:val="center"/>
    </w:pPr>
    <w:rPr>
      <w:i/>
      <w:iCs/>
      <w:color w:val="1AA5B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7C0FBB"/>
    <w:rPr>
      <w:rFonts w:ascii="Arial" w:hAnsi="Arial" w:cs="Times New Roman"/>
      <w:i/>
      <w:iCs/>
      <w:noProof/>
      <w:color w:val="1AA5B0" w:themeColor="text1" w:themeTint="BF"/>
      <w:sz w:val="20"/>
      <w:szCs w:val="20"/>
      <w14:ligatures w14:val="none"/>
    </w:rPr>
  </w:style>
  <w:style w:type="character" w:styleId="Intensievebenadrukking">
    <w:name w:val="Intense Emphasis"/>
    <w:basedOn w:val="Standaardalinea-lettertype"/>
    <w:uiPriority w:val="21"/>
    <w:semiHidden/>
    <w:rsid w:val="008F176E"/>
    <w:rPr>
      <w:i/>
      <w:iCs/>
      <w:color w:val="A81B14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rsid w:val="008F176E"/>
    <w:pPr>
      <w:pBdr>
        <w:top w:val="single" w:sz="4" w:space="10" w:color="A81B14" w:themeColor="accent1" w:themeShade="BF"/>
        <w:bottom w:val="single" w:sz="4" w:space="10" w:color="A81B14" w:themeColor="accent1" w:themeShade="BF"/>
      </w:pBdr>
      <w:spacing w:before="360" w:after="360"/>
      <w:ind w:left="864" w:right="864"/>
      <w:jc w:val="center"/>
    </w:pPr>
    <w:rPr>
      <w:i/>
      <w:iCs/>
      <w:color w:val="A81B14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7C0FBB"/>
    <w:rPr>
      <w:rFonts w:ascii="Arial" w:hAnsi="Arial" w:cs="Times New Roman"/>
      <w:i/>
      <w:iCs/>
      <w:noProof/>
      <w:color w:val="A81B14" w:themeColor="accent1" w:themeShade="BF"/>
      <w:sz w:val="20"/>
      <w:szCs w:val="20"/>
      <w14:ligatures w14:val="none"/>
    </w:rPr>
  </w:style>
  <w:style w:type="character" w:styleId="Intensieveverwijzing">
    <w:name w:val="Intense Reference"/>
    <w:basedOn w:val="Standaardalinea-lettertype"/>
    <w:uiPriority w:val="32"/>
    <w:semiHidden/>
    <w:rsid w:val="008F176E"/>
    <w:rPr>
      <w:b/>
      <w:bCs/>
      <w:smallCaps/>
      <w:color w:val="A81B14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506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06A7"/>
    <w:rPr>
      <w:rFonts w:ascii="Arial" w:hAnsi="Arial" w:cs="Times New Roman"/>
      <w:sz w:val="18"/>
      <w:szCs w:val="20"/>
      <w14:ligatures w14:val="none"/>
    </w:rPr>
  </w:style>
  <w:style w:type="table" w:styleId="Tabelraster">
    <w:name w:val="Table Grid"/>
    <w:basedOn w:val="Standaardtabel"/>
    <w:uiPriority w:val="39"/>
    <w:rsid w:val="00C4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ard"/>
    <w:next w:val="Standaard"/>
    <w:link w:val="DatumChar"/>
    <w:uiPriority w:val="2"/>
    <w:qFormat/>
    <w:rsid w:val="00877EBD"/>
    <w:pPr>
      <w:framePr w:hSpace="142" w:wrap="around" w:vAnchor="page" w:hAnchor="page" w:y="1"/>
      <w:suppressOverlap/>
    </w:pPr>
    <w:rPr>
      <w:rFonts w:ascii="Arial Black" w:hAnsi="Arial Black"/>
      <w:color w:val="0D5257" w:themeColor="text1"/>
      <w:spacing w:val="5"/>
      <w:sz w:val="24"/>
    </w:rPr>
  </w:style>
  <w:style w:type="character" w:customStyle="1" w:styleId="DatumChar">
    <w:name w:val="Datum Char"/>
    <w:basedOn w:val="Standaardalinea-lettertype"/>
    <w:link w:val="Datum"/>
    <w:uiPriority w:val="2"/>
    <w:rsid w:val="00877EBD"/>
    <w:rPr>
      <w:rFonts w:ascii="Arial Black" w:hAnsi="Arial Black" w:cs="Times New Roman"/>
      <w:noProof/>
      <w:color w:val="0D5257" w:themeColor="text1"/>
      <w:spacing w:val="5"/>
      <w:sz w:val="24"/>
      <w:szCs w:val="20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0627EF"/>
    <w:rPr>
      <w:color w:val="666666"/>
    </w:rPr>
  </w:style>
  <w:style w:type="paragraph" w:customStyle="1" w:styleId="Tekstinsprong">
    <w:name w:val="Tekst insprong"/>
    <w:basedOn w:val="Standaard"/>
    <w:uiPriority w:val="9"/>
    <w:qFormat/>
    <w:rsid w:val="00313DC6"/>
    <w:pPr>
      <w:ind w:left="476"/>
    </w:pPr>
  </w:style>
  <w:style w:type="paragraph" w:customStyle="1" w:styleId="Kadertekstlijn">
    <w:name w:val="Kadertekst_lijn"/>
    <w:basedOn w:val="Standaard"/>
    <w:uiPriority w:val="13"/>
    <w:qFormat/>
    <w:rsid w:val="00CA54ED"/>
    <w:pPr>
      <w:pBdr>
        <w:left w:val="single" w:sz="12" w:space="6" w:color="0D5257" w:themeColor="text1"/>
      </w:pBdr>
      <w:ind w:left="638"/>
    </w:pPr>
    <w:rPr>
      <w:b/>
      <w:bCs/>
      <w:color w:val="0D5257" w:themeColor="text1"/>
    </w:rPr>
  </w:style>
  <w:style w:type="paragraph" w:customStyle="1" w:styleId="Tussentitel">
    <w:name w:val="Tussentitel"/>
    <w:basedOn w:val="Standaard"/>
    <w:uiPriority w:val="7"/>
    <w:qFormat/>
    <w:rsid w:val="00E8204F"/>
    <w:pPr>
      <w:keepNext/>
      <w:ind w:left="476"/>
      <w:outlineLvl w:val="3"/>
    </w:pPr>
    <w:rPr>
      <w:rFonts w:ascii="Arial Vet" w:hAnsi="Arial Vet"/>
      <w:b/>
      <w:bCs/>
      <w:caps/>
      <w:color w:val="57C8E7" w:themeColor="background1"/>
    </w:rPr>
  </w:style>
  <w:style w:type="paragraph" w:customStyle="1" w:styleId="Opsomming">
    <w:name w:val="Opsomming"/>
    <w:basedOn w:val="Standaard"/>
    <w:uiPriority w:val="10"/>
    <w:qFormat/>
    <w:rsid w:val="00055AC5"/>
    <w:pPr>
      <w:numPr>
        <w:numId w:val="10"/>
      </w:numPr>
      <w:ind w:left="714" w:hanging="238"/>
    </w:pPr>
  </w:style>
  <w:style w:type="paragraph" w:customStyle="1" w:styleId="Opsommingsub">
    <w:name w:val="Opsomming sub"/>
    <w:basedOn w:val="Standaard"/>
    <w:uiPriority w:val="11"/>
    <w:qFormat/>
    <w:rsid w:val="00055AC5"/>
    <w:pPr>
      <w:numPr>
        <w:numId w:val="11"/>
      </w:numPr>
      <w:ind w:left="952" w:hanging="238"/>
    </w:pPr>
  </w:style>
  <w:style w:type="paragraph" w:customStyle="1" w:styleId="Kadertekstvlak">
    <w:name w:val="Kadertekst_vlak"/>
    <w:basedOn w:val="Standaard"/>
    <w:uiPriority w:val="13"/>
    <w:qFormat/>
    <w:rsid w:val="00CA54ED"/>
    <w:pPr>
      <w:pBdr>
        <w:top w:val="single" w:sz="48" w:space="1" w:color="D4F1F9"/>
        <w:left w:val="single" w:sz="48" w:space="4" w:color="D4F1F9"/>
        <w:bottom w:val="single" w:sz="48" w:space="1" w:color="D4F1F9"/>
        <w:right w:val="single" w:sz="48" w:space="4" w:color="D4F1F9"/>
      </w:pBdr>
      <w:shd w:val="clear" w:color="auto" w:fill="D5F1F9"/>
      <w:ind w:left="714" w:right="238"/>
    </w:pPr>
  </w:style>
  <w:style w:type="paragraph" w:customStyle="1" w:styleId="Nummering">
    <w:name w:val="Nummering"/>
    <w:basedOn w:val="Standaard"/>
    <w:uiPriority w:val="12"/>
    <w:qFormat/>
    <w:rsid w:val="005B5338"/>
    <w:pPr>
      <w:numPr>
        <w:numId w:val="12"/>
      </w:numPr>
    </w:pPr>
  </w:style>
  <w:style w:type="paragraph" w:customStyle="1" w:styleId="Kophoofdtitel">
    <w:name w:val="Kop hoofdtitel"/>
    <w:basedOn w:val="Standaard"/>
    <w:qFormat/>
    <w:rsid w:val="00CA54ED"/>
    <w:pPr>
      <w:framePr w:hSpace="142" w:wrap="around" w:vAnchor="page" w:hAnchor="page" w:y="1"/>
      <w:spacing w:after="120" w:line="216" w:lineRule="auto"/>
      <w:suppressOverlap/>
    </w:pPr>
    <w:rPr>
      <w:b/>
      <w:bCs/>
      <w:color w:val="0D5257" w:themeColor="text1"/>
      <w:sz w:val="44"/>
      <w:szCs w:val="56"/>
    </w:rPr>
  </w:style>
  <w:style w:type="paragraph" w:customStyle="1" w:styleId="Kopondertitel">
    <w:name w:val="Kop ondertitel"/>
    <w:basedOn w:val="Standaard"/>
    <w:uiPriority w:val="1"/>
    <w:qFormat/>
    <w:rsid w:val="00CA54ED"/>
    <w:pPr>
      <w:framePr w:hSpace="142" w:wrap="around" w:vAnchor="page" w:hAnchor="page" w:y="1"/>
      <w:spacing w:after="240" w:line="259" w:lineRule="auto"/>
      <w:contextualSpacing/>
      <w:suppressOverlap/>
    </w:pPr>
    <w:rPr>
      <w:b/>
      <w:bCs/>
      <w:color w:val="57C8E7" w:themeColor="background1"/>
      <w:sz w:val="32"/>
      <w:szCs w:val="36"/>
    </w:rPr>
  </w:style>
  <w:style w:type="paragraph" w:customStyle="1" w:styleId="Inleiding">
    <w:name w:val="Inleiding"/>
    <w:basedOn w:val="Standaard"/>
    <w:uiPriority w:val="3"/>
    <w:qFormat/>
    <w:rsid w:val="009B01BC"/>
    <w:pPr>
      <w:ind w:left="476"/>
    </w:pPr>
    <w:rPr>
      <w:color w:val="0D5257" w:themeColor="text1"/>
      <w:sz w:val="24"/>
      <w:szCs w:val="22"/>
    </w:rPr>
  </w:style>
  <w:style w:type="paragraph" w:customStyle="1" w:styleId="Titel1">
    <w:name w:val="Titel 1"/>
    <w:basedOn w:val="Standaard"/>
    <w:uiPriority w:val="4"/>
    <w:qFormat/>
    <w:rsid w:val="00E8204F"/>
    <w:pPr>
      <w:keepNext/>
      <w:numPr>
        <w:numId w:val="9"/>
      </w:numPr>
      <w:spacing w:before="480" w:after="120" w:line="216" w:lineRule="auto"/>
      <w:outlineLvl w:val="0"/>
    </w:pPr>
    <w:rPr>
      <w:rFonts w:asciiTheme="majorHAnsi" w:hAnsiTheme="majorHAnsi" w:cstheme="majorHAnsi"/>
      <w:b/>
      <w:bCs/>
      <w:color w:val="0D5257" w:themeColor="text1"/>
      <w:sz w:val="32"/>
      <w:szCs w:val="32"/>
    </w:rPr>
  </w:style>
  <w:style w:type="paragraph" w:customStyle="1" w:styleId="Ondertitel11">
    <w:name w:val="Ondertitel 1.1"/>
    <w:basedOn w:val="Standaard"/>
    <w:uiPriority w:val="5"/>
    <w:qFormat/>
    <w:rsid w:val="00E8204F"/>
    <w:pPr>
      <w:keepNext/>
      <w:numPr>
        <w:ilvl w:val="1"/>
        <w:numId w:val="9"/>
      </w:numPr>
      <w:spacing w:before="240" w:after="80" w:line="228" w:lineRule="auto"/>
      <w:outlineLvl w:val="1"/>
    </w:pPr>
    <w:rPr>
      <w:b/>
      <w:color w:val="0D5257" w:themeColor="text1"/>
      <w:sz w:val="28"/>
      <w:szCs w:val="32"/>
    </w:rPr>
  </w:style>
  <w:style w:type="paragraph" w:customStyle="1" w:styleId="Ondertitelklein111">
    <w:name w:val="Ondertitel klein 1.1.1"/>
    <w:basedOn w:val="Standaard"/>
    <w:next w:val="Standaard"/>
    <w:uiPriority w:val="6"/>
    <w:qFormat/>
    <w:rsid w:val="00E8204F"/>
    <w:pPr>
      <w:keepNext/>
      <w:numPr>
        <w:ilvl w:val="2"/>
        <w:numId w:val="9"/>
      </w:numPr>
      <w:spacing w:before="120" w:after="40" w:line="240" w:lineRule="auto"/>
      <w:outlineLvl w:val="2"/>
    </w:pPr>
    <w:rPr>
      <w:b/>
      <w:bCs/>
      <w:color w:val="0D5257" w:themeColor="text1"/>
      <w:sz w:val="24"/>
      <w:szCs w:val="24"/>
    </w:rPr>
  </w:style>
  <w:style w:type="paragraph" w:customStyle="1" w:styleId="Ondertitelklein">
    <w:name w:val="Ondertitel klein"/>
    <w:basedOn w:val="Standaard"/>
    <w:uiPriority w:val="6"/>
    <w:qFormat/>
    <w:rsid w:val="00E8204F"/>
    <w:pPr>
      <w:keepNext/>
      <w:spacing w:before="120" w:after="40" w:line="240" w:lineRule="auto"/>
      <w:ind w:left="476"/>
      <w:outlineLvl w:val="2"/>
    </w:pPr>
    <w:rPr>
      <w:b/>
      <w:bCs/>
      <w:color w:val="0D5257" w:themeColor="text1"/>
      <w:sz w:val="24"/>
      <w:szCs w:val="24"/>
    </w:rPr>
  </w:style>
  <w:style w:type="paragraph" w:customStyle="1" w:styleId="Artikel">
    <w:name w:val="Artikel"/>
    <w:basedOn w:val="Standaard"/>
    <w:uiPriority w:val="14"/>
    <w:qFormat/>
    <w:rsid w:val="00E8204F"/>
    <w:pPr>
      <w:numPr>
        <w:numId w:val="14"/>
      </w:numPr>
      <w:spacing w:after="120"/>
      <w:ind w:left="953" w:hanging="953"/>
      <w:outlineLvl w:val="4"/>
    </w:pPr>
  </w:style>
  <w:style w:type="character" w:styleId="Hyperlink">
    <w:name w:val="Hyperlink"/>
    <w:basedOn w:val="Standaardalinea-lettertype"/>
    <w:uiPriority w:val="99"/>
    <w:unhideWhenUsed/>
    <w:rsid w:val="00B07D49"/>
    <w:rPr>
      <w:color w:val="000000" w:themeColor="hyperlink"/>
      <w:u w:val="single" w:color="0D5257" w:themeColor="text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4E83"/>
    <w:rPr>
      <w:color w:val="605E5C"/>
      <w:shd w:val="clear" w:color="auto" w:fill="E1DFDD"/>
    </w:rPr>
  </w:style>
  <w:style w:type="paragraph" w:customStyle="1" w:styleId="Artikelsubtekst">
    <w:name w:val="Artikel subtekst"/>
    <w:basedOn w:val="Standaard"/>
    <w:uiPriority w:val="14"/>
    <w:qFormat/>
    <w:rsid w:val="00CA54ED"/>
    <w:pPr>
      <w:spacing w:after="120"/>
      <w:ind w:left="953"/>
    </w:pPr>
  </w:style>
  <w:style w:type="paragraph" w:customStyle="1" w:styleId="Quote">
    <w:name w:val="Quote."/>
    <w:basedOn w:val="Standaard"/>
    <w:uiPriority w:val="15"/>
    <w:qFormat/>
    <w:rsid w:val="00DC7829"/>
    <w:pPr>
      <w:numPr>
        <w:numId w:val="15"/>
      </w:numPr>
      <w:ind w:left="895" w:hanging="181"/>
    </w:pPr>
    <w:rPr>
      <w:rFonts w:asciiTheme="minorHAnsi" w:hAnsiTheme="minorHAnsi"/>
      <w:b/>
      <w:bCs/>
      <w:i/>
      <w:iCs/>
      <w:color w:val="0D5257" w:themeColor="text1"/>
      <w:sz w:val="24"/>
      <w:szCs w:val="28"/>
    </w:rPr>
  </w:style>
  <w:style w:type="table" w:customStyle="1" w:styleId="LOKETabelHorizontaal">
    <w:name w:val="LOKE_Tabel_Horizontaal"/>
    <w:basedOn w:val="Standaardtabel"/>
    <w:uiPriority w:val="99"/>
    <w:rsid w:val="00F166AA"/>
    <w:pPr>
      <w:spacing w:after="0" w:line="240" w:lineRule="auto"/>
    </w:pPr>
    <w:rPr>
      <w:sz w:val="20"/>
    </w:rPr>
    <w:tblPr>
      <w:tblStyleRowBandSize w:val="1"/>
      <w:tblInd w:w="476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85" w:type="dxa"/>
        <w:bottom w:w="57" w:type="dxa"/>
        <w:right w:w="113" w:type="dxa"/>
      </w:tblCellMar>
    </w:tblPr>
    <w:tcPr>
      <w:shd w:val="clear" w:color="auto" w:fill="D5F1F9"/>
    </w:tcPr>
    <w:tblStylePr w:type="firstRow">
      <w:rPr>
        <w:b/>
        <w:color w:val="FFFFFF"/>
      </w:rPr>
      <w:tblPr/>
      <w:tcPr>
        <w:shd w:val="clear" w:color="auto" w:fill="0D5257" w:themeFill="text1"/>
      </w:tcPr>
    </w:tblStylePr>
    <w:tblStylePr w:type="band2Horz">
      <w:tblPr/>
      <w:tcPr>
        <w:shd w:val="clear" w:color="auto" w:fill="ABE3F3"/>
      </w:tcPr>
    </w:tblStylePr>
  </w:style>
  <w:style w:type="table" w:customStyle="1" w:styleId="LOKETabelVerticaal">
    <w:name w:val="LOKE_Tabel_Verticaal"/>
    <w:basedOn w:val="Standaardtabel"/>
    <w:uiPriority w:val="99"/>
    <w:rsid w:val="00F166AA"/>
    <w:pPr>
      <w:spacing w:after="0" w:line="240" w:lineRule="auto"/>
    </w:pPr>
    <w:tblPr>
      <w:tblStyleRowBandSize w:val="1"/>
      <w:tblInd w:w="476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85" w:type="dxa"/>
        <w:bottom w:w="57" w:type="dxa"/>
        <w:right w:w="113" w:type="dxa"/>
      </w:tblCellMar>
    </w:tblPr>
    <w:tcPr>
      <w:shd w:val="clear" w:color="auto" w:fill="D5F1F9"/>
    </w:tcPr>
    <w:tblStylePr w:type="firstCol">
      <w:rPr>
        <w:b/>
        <w:color w:val="FFFFFF"/>
      </w:rPr>
      <w:tblPr/>
      <w:tcPr>
        <w:shd w:val="clear" w:color="auto" w:fill="0D5257" w:themeFill="text1"/>
      </w:tcPr>
    </w:tblStylePr>
    <w:tblStylePr w:type="band2Horz">
      <w:tblPr/>
      <w:tcPr>
        <w:shd w:val="clear" w:color="auto" w:fill="ABE3F3"/>
      </w:tcPr>
    </w:tblStylePr>
  </w:style>
  <w:style w:type="paragraph" w:customStyle="1" w:styleId="Adresfooter">
    <w:name w:val="Adresfooter"/>
    <w:basedOn w:val="Standaard"/>
    <w:uiPriority w:val="17"/>
    <w:qFormat/>
    <w:rsid w:val="00CB3632"/>
    <w:rPr>
      <w:b/>
      <w:bCs/>
      <w:color w:val="0D5257" w:themeColor="text1"/>
      <w:sz w:val="17"/>
      <w:szCs w:val="1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58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258F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258FF"/>
    <w:rPr>
      <w:rFonts w:ascii="Arial" w:hAnsi="Arial" w:cs="Times New Roman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58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58FF"/>
    <w:rPr>
      <w:rFonts w:ascii="Arial" w:hAnsi="Arial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punt@lokeren.be" TargetMode="External"/><Relationship Id="rId2" Type="http://schemas.openxmlformats.org/officeDocument/2006/relationships/hyperlink" Target="http://www.lokeren.be" TargetMode="External"/><Relationship Id="rId1" Type="http://schemas.openxmlformats.org/officeDocument/2006/relationships/hyperlink" Target="mailto:infopunt@lokeren.be" TargetMode="External"/><Relationship Id="rId4" Type="http://schemas.openxmlformats.org/officeDocument/2006/relationships/hyperlink" Target="http://www.lokeren.b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punt@lokeren.be" TargetMode="External"/><Relationship Id="rId2" Type="http://schemas.openxmlformats.org/officeDocument/2006/relationships/hyperlink" Target="http://www.lokeren.be" TargetMode="External"/><Relationship Id="rId1" Type="http://schemas.openxmlformats.org/officeDocument/2006/relationships/hyperlink" Target="mailto:infopunt@lokeren.be" TargetMode="External"/><Relationship Id="rId4" Type="http://schemas.openxmlformats.org/officeDocument/2006/relationships/hyperlink" Target="http://www.lokeren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dlokeren.sharepoint.com/sites/StadLokeren-Sjablonen/Office%20Sjablonen/Blanco_sjabloon_.dotx" TargetMode="External"/></Relationships>
</file>

<file path=word/theme/theme1.xml><?xml version="1.0" encoding="utf-8"?>
<a:theme xmlns:a="http://schemas.openxmlformats.org/drawingml/2006/main" name="Kantoorthema">
  <a:themeElements>
    <a:clrScheme name="Lokeren">
      <a:dk1>
        <a:srgbClr val="0D5257"/>
      </a:dk1>
      <a:lt1>
        <a:srgbClr val="57C8E7"/>
      </a:lt1>
      <a:dk2>
        <a:srgbClr val="FEDB00"/>
      </a:dk2>
      <a:lt2>
        <a:srgbClr val="FDBE87"/>
      </a:lt2>
      <a:accent1>
        <a:srgbClr val="E1251B"/>
      </a:accent1>
      <a:accent2>
        <a:srgbClr val="F97FB5"/>
      </a:accent2>
      <a:accent3>
        <a:srgbClr val="9578D3"/>
      </a:accent3>
      <a:accent4>
        <a:srgbClr val="007934"/>
      </a:accent4>
      <a:accent5>
        <a:srgbClr val="00A7E1"/>
      </a:accent5>
      <a:accent6>
        <a:srgbClr val="B7CBEA"/>
      </a:accent6>
      <a:hlink>
        <a:srgbClr val="000000"/>
      </a:hlink>
      <a:folHlink>
        <a:srgbClr val="000000"/>
      </a:folHlink>
    </a:clrScheme>
    <a:fontScheme name="Loker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C359CBABBFA4DA707D3C82C1207B8" ma:contentTypeVersion="17" ma:contentTypeDescription="Een nieuw document maken." ma:contentTypeScope="" ma:versionID="f51b6ceec2c57bd53b32123eff644bfe">
  <xsd:schema xmlns:xsd="http://www.w3.org/2001/XMLSchema" xmlns:xs="http://www.w3.org/2001/XMLSchema" xmlns:p="http://schemas.microsoft.com/office/2006/metadata/properties" xmlns:ns2="cf88a1ac-2572-4289-b3ef-d245b5c29a3b" xmlns:ns3="9e745a55-acfe-449c-b43d-045baad1e0ba" targetNamespace="http://schemas.microsoft.com/office/2006/metadata/properties" ma:root="true" ma:fieldsID="922eac45c9eeb74defc86de7a5166508" ns2:_="" ns3:_="">
    <xsd:import namespace="cf88a1ac-2572-4289-b3ef-d245b5c29a3b"/>
    <xsd:import namespace="9e745a55-acfe-449c-b43d-045baad1e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8a1ac-2572-4289-b3ef-d245b5c29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0dc6c80-ebe8-4a4a-a62a-cd5932446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5a55-acfe-449c-b43d-045baad1e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8a1ac-2572-4289-b3ef-d245b5c29a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0D0B-04AA-42B4-99FC-3399F5880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0C0CF-FCDB-4622-9A2B-160DE89CA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8a1ac-2572-4289-b3ef-d245b5c29a3b"/>
    <ds:schemaRef ds:uri="9e745a55-acfe-449c-b43d-045baad1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F184B-685F-4425-994F-C7B44091765B}">
  <ds:schemaRefs>
    <ds:schemaRef ds:uri="http://schemas.microsoft.com/office/2006/metadata/properties"/>
    <ds:schemaRef ds:uri="http://schemas.microsoft.com/office/infopath/2007/PartnerControls"/>
    <ds:schemaRef ds:uri="cf88a1ac-2572-4289-b3ef-d245b5c29a3b"/>
  </ds:schemaRefs>
</ds:datastoreItem>
</file>

<file path=customXml/itemProps4.xml><?xml version="1.0" encoding="utf-8"?>
<ds:datastoreItem xmlns:ds="http://schemas.openxmlformats.org/officeDocument/2006/customXml" ds:itemID="{31F76BB9-4C62-484C-8E6B-826A6986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Blanco_sjabloon_</Template>
  <TotalTime>643</TotalTime>
  <Pages>7</Pages>
  <Words>892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Links>
    <vt:vector size="12" baseType="variant">
      <vt:variant>
        <vt:i4>8192116</vt:i4>
      </vt:variant>
      <vt:variant>
        <vt:i4>9</vt:i4>
      </vt:variant>
      <vt:variant>
        <vt:i4>0</vt:i4>
      </vt:variant>
      <vt:variant>
        <vt:i4>5</vt:i4>
      </vt:variant>
      <vt:variant>
        <vt:lpwstr>http://www.lokeren.be/</vt:lpwstr>
      </vt:variant>
      <vt:variant>
        <vt:lpwstr/>
      </vt:variant>
      <vt:variant>
        <vt:i4>1507379</vt:i4>
      </vt:variant>
      <vt:variant>
        <vt:i4>6</vt:i4>
      </vt:variant>
      <vt:variant>
        <vt:i4>0</vt:i4>
      </vt:variant>
      <vt:variant>
        <vt:i4>5</vt:i4>
      </vt:variant>
      <vt:variant>
        <vt:lpwstr>mailto:infopunt@lokeren.be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Meeremans</dc:creator>
  <cp:keywords/>
  <dc:description/>
  <cp:lastModifiedBy>Dujardin Steven</cp:lastModifiedBy>
  <cp:revision>318</cp:revision>
  <cp:lastPrinted>2026-02-03T14:27:00Z</cp:lastPrinted>
  <dcterms:created xsi:type="dcterms:W3CDTF">2026-01-27T04:48:00Z</dcterms:created>
  <dcterms:modified xsi:type="dcterms:W3CDTF">2026-02-03T15:13:00Z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0x010100062C359CBABBFA4DA707D3C82C1207B8</vt:lpwstr>
  </property>
  <property fmtid="{D5CDD505-2E9C-101B-9397-08002B2CF9AE}" pid="3" name="MediaServiceImageTags">
    <vt:lpwstr/>
  </property>
</Properties>
</file>